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fbc9" w14:textId="852f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әкімінің 2021 жылғы 28 маусымдағы № 1 "Осакаров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ауданының әкімінің 2022 жылғы 15 қыркүйектегі № 04 шешімі. Қазақстан Республикасының Әділет министрлігінде 2022 жылғы 21 қыркүйекте № 29716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Осакаров ауданы әкімінің 2021 жылғы 28 маусымдағы № 1 "Осакаров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23252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Осакаров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Осакаров аудандық сайлау</w:t>
      </w:r>
    </w:p>
    <w:bookmarkEnd w:id="6"/>
    <w:bookmarkStart w:name="z12" w:id="7"/>
    <w:p>
      <w:pPr>
        <w:spacing w:after="0"/>
        <w:ind w:left="0"/>
        <w:jc w:val="both"/>
      </w:pPr>
      <w:r>
        <w:rPr>
          <w:rFonts w:ascii="Times New Roman"/>
          <w:b w:val="false"/>
          <w:i w:val="false"/>
          <w:color w:val="000000"/>
          <w:sz w:val="28"/>
        </w:rPr>
        <w:t>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w:t>
            </w:r>
            <w:r>
              <w:br/>
            </w:r>
            <w:r>
              <w:rPr>
                <w:rFonts w:ascii="Times New Roman"/>
                <w:b w:val="false"/>
                <w:i w:val="false"/>
                <w:color w:val="000000"/>
                <w:sz w:val="20"/>
              </w:rPr>
              <w:t>әкімінің</w:t>
            </w:r>
            <w:r>
              <w:br/>
            </w:r>
            <w:r>
              <w:rPr>
                <w:rFonts w:ascii="Times New Roman"/>
                <w:b w:val="false"/>
                <w:i w:val="false"/>
                <w:color w:val="000000"/>
                <w:sz w:val="20"/>
              </w:rPr>
              <w:t>2022 жылғы 15</w:t>
            </w:r>
            <w:r>
              <w:br/>
            </w:r>
            <w:r>
              <w:rPr>
                <w:rFonts w:ascii="Times New Roman"/>
                <w:b w:val="false"/>
                <w:i w:val="false"/>
                <w:color w:val="000000"/>
                <w:sz w:val="20"/>
              </w:rPr>
              <w:t>қыркүйектегі</w:t>
            </w:r>
            <w:r>
              <w:br/>
            </w:r>
            <w:r>
              <w:rPr>
                <w:rFonts w:ascii="Times New Roman"/>
                <w:b w:val="false"/>
                <w:i w:val="false"/>
                <w:color w:val="000000"/>
                <w:sz w:val="20"/>
              </w:rPr>
              <w:t>№ 04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2021 жылғы 28 маусымдағы № 1</w:t>
            </w:r>
            <w:r>
              <w:br/>
            </w:r>
            <w:r>
              <w:rPr>
                <w:rFonts w:ascii="Times New Roman"/>
                <w:b w:val="false"/>
                <w:i w:val="false"/>
                <w:color w:val="000000"/>
                <w:sz w:val="20"/>
              </w:rPr>
              <w:t>шешіміне қосымша</w:t>
            </w:r>
          </w:p>
        </w:tc>
      </w:tr>
    </w:tbl>
    <w:bookmarkStart w:name="z15" w:id="8"/>
    <w:p>
      <w:pPr>
        <w:spacing w:after="0"/>
        <w:ind w:left="0"/>
        <w:jc w:val="left"/>
      </w:pPr>
      <w:r>
        <w:rPr>
          <w:rFonts w:ascii="Times New Roman"/>
          <w:b/>
          <w:i w:val="false"/>
          <w:color w:val="000000"/>
        </w:rPr>
        <w:t xml:space="preserve"> Осакаров ауданының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Придорожная көшесі 1, 1а, 2, 2а, 3, 4, 5, 6, 7, 8, 9, 10, 11, 12, 13, 13а, 13б, 13г, 14, 15, 16, 17, 19, 23,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Мирная көшесі 3, 4, 5, 7, 8, 10, 14, 16, 18, 21, 21а, 22, 22а, 23, 25, 27, 29, 30, 31, 32; </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Шәмші Қалдаяқов көшесі 3, 4, 5, 6, 7, 8, 9, 10, 11, 12,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Жеңіс көшесі 1, 3, 4, 5, 7, 8, 9, 10, 11, 12, 13, 14, 15, 16, 17, 18, 19, 20, 21, 22, 23, 24, 25, 26, 27, 29, 30, 31, 32, 33, 34, 35, 36, 37, 38, 39, 40, 41, 42, 43, 44, 45, 46, 47, 48, 49, 50, 51, 52, 53, 54, 55, 56, 59, 60, 61, 62,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Көркем тұйық көшесі 2, 3, 4, 5, 6, 7, 8, 9, 10, 11, 12, 13, 15; </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1, 2, 2а, 3, 4, 4а, 6, 6а, 7, 7а, 9, 10, 11, 12, 13, 14, 15, 16, 17, 18, 19, 20, 21, 22, 23, 25, 26, 29, 30, 31, 32, 33, 34, 36, 38, 39, 40, 42, 43, 44, 45, 47, 48, 49, 50, 54, 55, 56, 58, 59, 60, 61, 62, 63, 64, 65, 66, 68а, 71, 71а, 72, 73, 74, 78, 79, 80, 84, 86, 88, 94, 95, 101, 102, 103, 104, 105, 106, 107, 108, 109, 110, 111, 112, 113, 115, 119, 120, 121, 122, 123, 124, 125, 126, 127, 128, 129, 131, 132, 133, 134, 135, 137, 138, 139, 140, 141, 142, 143, 145, 146, 147, 148, 150, 152, 154, 156, 157, 158, 159, 160, 161, 162, 164, 166, 168, 170, 172, 174, 175, 176, 176а, 177, 178, 180, 182, 182а, 184, 186, 188, 188а, 190, 192,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Надречная көшесі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70, 72,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Клубная көшесі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Абай көшесі 1, 2, 3, 4, 5, 6, 7, 8, 9, 10, 11, 12, 13, 14, 15, 16, 17, 18, 19, 20, 21;</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көшесі 1, 1а, 2, 2а, 2б, 3, 4, 5, 6, 7, 8, 9, 10, 11, 13, 15, 17, 19, 20, 21, 22, 23, 24, 25, 26, 27, 28, 29, 30/1, 30/2, 30/3, 30/4, 32/1, 32/2, 32/3, 32/4, 33/1, 33/2, 33/3, 33/4;</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95, 97, 99,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100,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43, 45,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1, 1а, 2, 2а, 3, 4, 5, 6, 7, 9, 10, 12, 15, 16, 17, 18, 19, 20, 21, 22, 23, 23а, 24, 27, 29, 30, 31, 32, 33, 34, 35, 36, 37, 39, 40, 41, 42, 44, 45, 46, 47, 48, 49, 51, 53, 54;</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Бақшалы көшесі 2, 3, 4, 5, 6, 7, 8, 9, 10, 11, 14, 15, 16, 17, 18, 19, 20, 22, 23, 24, 25, 26, 27, 28, 30, 32, 33, 34, 35, 36, 37, 39, 40, 42, 43, 44, 45, 46, 47, 48, 49, 50, 53, 54, 55, 56, 57, 58, 58а, 59, 60,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Болашақ көшесі 2, 4, 5, 6, 7, 9, 10, 11, 14, 15, 16, 17, 18, 19, 20, 21, 22, 23, 24, 25, 26, 33, 35, 37,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1"/>
          <w:p>
            <w:pPr>
              <w:spacing w:after="20"/>
              <w:ind w:left="20"/>
              <w:jc w:val="both"/>
            </w:pPr>
            <w:r>
              <w:rPr>
                <w:rFonts w:ascii="Times New Roman"/>
                <w:b w:val="false"/>
                <w:i w:val="false"/>
                <w:color w:val="000000"/>
                <w:sz w:val="20"/>
              </w:rPr>
              <w:t>
Раздольная көшесі 1, 2, 3, 4, 5, 8, 23, 29;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Достык көшесі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7, 9, 11, 13, 16, 17, 18, 19, 20, 21, 22, 24, 26, 27, 28, 29, 31, 33, 34, 35, 36, 37, 41, 42, 43, 45,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Күншуақ көшесі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3, 4, 5, 6, 7, 8, 10, 11, 13, 14, 15, 16, 17, 18, 19, 20, 21, 24, 25, 26, 27, 28, 29, 31, 32, 34, 35, 37, 38, 39, 41, 43, 45, 46, 49, 51, 52, 53, 55, 56, 57, 58, 59, 62, 63, 64, 65, 66, 67, 68, 68а, 69, 70, 71, 72, 73, 74, 75, 76, 78, 80, 84, 85, 86, 87, 88, 90, 91, 92, 94, 96, 98, 100, 102;</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20, 21, 22, 23, 24, 25, 26, 27, 28, 29, 31, 32, 34, 36, 38, 39, 40, 42, 44, 45, 46, 47, 48, 49, 50, 51, 53, 54, 55, 56, 57, 58, 59, 60, 61, 62, 63, 64, 65, 66, 69, 69а, 71, 72, 74, 75, 76, 77, 78, 79, 81, 83, 84, 85, 86, 88, 89, 90, 91, 92, 93, 97, 101, 103;</w:t>
            </w:r>
          </w:p>
          <w:p>
            <w:pPr>
              <w:spacing w:after="20"/>
              <w:ind w:left="20"/>
              <w:jc w:val="both"/>
            </w:pPr>
            <w:r>
              <w:rPr>
                <w:rFonts w:ascii="Times New Roman"/>
                <w:b w:val="false"/>
                <w:i w:val="false"/>
                <w:color w:val="000000"/>
                <w:sz w:val="20"/>
              </w:rPr>
              <w:t>
Школьная көшесі 1, 2, 3, 4, 5, 6, 7, 8, 9, 10, 11, 12а, 13, 14, 15, 16, 17, 18, 19, 20, 21, 22, 23, 24, 25, 26, 27, 28, 29, 30, 32, 33, 34, 36, 37, 38, 39, 40, 41, 42, 43, 44, 45, 46, 47, 48, 49, 50, 51, 52, 53, 54, 55, 56, 57, 58, 59, 60, 61, 63, 64, 66, 67, 68, 71, 73,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Центральная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Озерное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Абай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Батпақты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"№36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"№37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Целинная көшесі,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Садовое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Чапаево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2"/>
          <w:p>
            <w:pPr>
              <w:spacing w:after="20"/>
              <w:ind w:left="20"/>
              <w:jc w:val="both"/>
            </w:pPr>
            <w:r>
              <w:rPr>
                <w:rFonts w:ascii="Times New Roman"/>
                <w:b w:val="false"/>
                <w:i w:val="false"/>
                <w:color w:val="000000"/>
                <w:sz w:val="20"/>
              </w:rPr>
              <w:t>
Қаныш Сәтбаев көшесі 6а, 7, 7а, 8, 8а, 9а, 10, 10а, 11а, 12, 12а, 13, 14, 14а, 15а, 16, 16а;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13, 16,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18, 20;</w:t>
            </w:r>
          </w:p>
          <w:p>
            <w:pPr>
              <w:spacing w:after="20"/>
              <w:ind w:left="20"/>
              <w:jc w:val="both"/>
            </w:pPr>
            <w:r>
              <w:rPr>
                <w:rFonts w:ascii="Times New Roman"/>
                <w:b w:val="false"/>
                <w:i w:val="false"/>
                <w:color w:val="000000"/>
                <w:sz w:val="20"/>
              </w:rPr>
              <w:t>
Н. Әбдіров көшесі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3"/>
          <w:p>
            <w:pPr>
              <w:spacing w:after="20"/>
              <w:ind w:left="20"/>
              <w:jc w:val="both"/>
            </w:pPr>
            <w:r>
              <w:rPr>
                <w:rFonts w:ascii="Times New Roman"/>
                <w:b w:val="false"/>
                <w:i w:val="false"/>
                <w:color w:val="000000"/>
                <w:sz w:val="20"/>
              </w:rPr>
              <w:t>
Бірінші кварталы 1, 2, 4, 5, 6, 7, 8, 9, 10, 11, 12, 13;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8а, 9, 10, 10а, 11, 11а, 12, 13;</w:t>
            </w:r>
          </w:p>
          <w:p>
            <w:pPr>
              <w:spacing w:after="20"/>
              <w:ind w:left="20"/>
              <w:jc w:val="both"/>
            </w:pPr>
            <w:r>
              <w:rPr>
                <w:rFonts w:ascii="Times New Roman"/>
                <w:b w:val="false"/>
                <w:i w:val="false"/>
                <w:color w:val="000000"/>
                <w:sz w:val="20"/>
              </w:rPr>
              <w:t>
Космонавтов көшесі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Центральная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 Қ.Сәтбаев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Звездное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Гагарин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"№28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Сенокосное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4"/>
          <w:p>
            <w:pPr>
              <w:spacing w:after="20"/>
              <w:ind w:left="20"/>
              <w:jc w:val="both"/>
            </w:pPr>
            <w:r>
              <w:rPr>
                <w:rFonts w:ascii="Times New Roman"/>
                <w:b w:val="false"/>
                <w:i w:val="false"/>
                <w:color w:val="000000"/>
                <w:sz w:val="20"/>
              </w:rPr>
              <w:t>
Ертіс көшесі 17, 17а, 19, 19а, 21, 21а, 23а, 25, 25а, 31, 33, 35, 39, 41, 43;</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Строителей проезді 1а, 3а, 5а, 7а, 9а, 11а, 15а, 17а, 18, 19, 19а, 21, 22, 23, 25; </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Дорожников көшесі 4, 6, 7а, 8, 8а, 9а, 10, 10а, 12, 14, 16, 18, 22, 24;</w:t>
            </w:r>
          </w:p>
          <w:p>
            <w:pPr>
              <w:spacing w:after="20"/>
              <w:ind w:left="20"/>
              <w:jc w:val="both"/>
            </w:pPr>
            <w:r>
              <w:rPr>
                <w:rFonts w:ascii="Times New Roman"/>
                <w:b w:val="false"/>
                <w:i w:val="false"/>
                <w:color w:val="000000"/>
                <w:sz w:val="20"/>
              </w:rPr>
              <w:t>
Пушкин көшесі 1, 2, 3, 4, 5, 6, 7, 8, 9, 10, 11, 13, 14, 15, 16, 17, 18, 19, 20, 21, 22, 23, 24, 25,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