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5a599" w14:textId="d65a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әкімінің 2021 жылғы 28 маусымдағы № 1 "Осакаров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Қарағанды облысы Осакаров ауданының әкімінің 2022 жылғы 29 желтоқсандағы № 07 шешімі. Қазақстан Республикасының Әділет министрлігінде 2022 жылғы 29 желтоқсанда № 31412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Осакаров ауданы әкімінің 2021 жылғы 28 маусымдағы </w:t>
      </w:r>
      <w:r>
        <w:rPr>
          <w:rFonts w:ascii="Times New Roman"/>
          <w:b w:val="false"/>
          <w:i w:val="false"/>
          <w:color w:val="000000"/>
          <w:sz w:val="28"/>
        </w:rPr>
        <w:t>№ 1</w:t>
      </w:r>
      <w:r>
        <w:rPr>
          <w:rFonts w:ascii="Times New Roman"/>
          <w:b w:val="false"/>
          <w:i w:val="false"/>
          <w:color w:val="000000"/>
          <w:sz w:val="28"/>
        </w:rPr>
        <w:t xml:space="preserve"> "Осакаров ауданының аумағында сайлау учаскелерін құру туралы" шешіміне өзгеріс енгізу туралы" (Нормативтік құқықтық актілерді мемлекеттік тіркеу тізілімінде № 23252 болып тіркелген) мынадай өзеріс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Осакаров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Осакаров аудандық сайлау</w:t>
      </w:r>
    </w:p>
    <w:bookmarkEnd w:id="6"/>
    <w:bookmarkStart w:name="z12" w:id="7"/>
    <w:p>
      <w:pPr>
        <w:spacing w:after="0"/>
        <w:ind w:left="0"/>
        <w:jc w:val="both"/>
      </w:pPr>
      <w:r>
        <w:rPr>
          <w:rFonts w:ascii="Times New Roman"/>
          <w:b w:val="false"/>
          <w:i w:val="false"/>
          <w:color w:val="000000"/>
          <w:sz w:val="28"/>
        </w:rPr>
        <w:t>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әкімінің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07</w:t>
            </w:r>
            <w:r>
              <w:br/>
            </w:r>
            <w:r>
              <w:rPr>
                <w:rFonts w:ascii="Times New Roman"/>
                <w:b w:val="false"/>
                <w:i w:val="false"/>
                <w:color w:val="000000"/>
                <w:sz w:val="20"/>
              </w:rPr>
              <w:t>шешіміне қосымша</w:t>
            </w:r>
          </w:p>
        </w:tc>
      </w:tr>
    </w:tbl>
    <w:bookmarkStart w:name="z14" w:id="8"/>
    <w:p>
      <w:pPr>
        <w:spacing w:after="0"/>
        <w:ind w:left="0"/>
        <w:jc w:val="left"/>
      </w:pPr>
      <w:r>
        <w:rPr>
          <w:rFonts w:ascii="Times New Roman"/>
          <w:b/>
          <w:i w:val="false"/>
          <w:color w:val="000000"/>
        </w:rPr>
        <w:t xml:space="preserve"> Осакаров ауданының аумағындағы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орналасқан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қызмет көрсету аумағы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Әлихан Бөкейханов көшесі,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"Әлихан Бөкейхан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Придорожная көшесі 1, 1а, 2, 2а, 3, 4, 5, 6, 7, 8, 9, 10, 11, 12, 13, 13а, 13б, 13г, 14, 15, 16, 17, 19, 23, 24;</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Северная көшесі 1, 2а, 2б, 2в, 2г, 4, 5, 6, 7, 8, 10, 12, 13, 14, 14а, 15, 16, 17, 17а, 18, 19, 20,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Беслан Аушев көшесі 2, 3, 5, 9, 10, 12, 13, 14, 15, 16, 17, 18, 19, 22,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2, 4, 5, 6, 7, 8, 9, 10, 11,12, 13, 15, 16, 18, 19, 20, 21, 22, 23, 24, 29, 30, 31, 33, 34, 36, 37, 38, 39, 40, 41, 43, 44, 45,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Геннадий Карапиди көшесі 5, 6, 7, 8, 9, 10, 12, 13, 14, 15, 16, 17, 18, 21, 22, 23, 24, 25, 26, 27, 28, 29, 30, 31, 32, 33, 34, 35, 36, 37, 38, 39, 40, 41, 42, 43,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Мирная көшесі 3, 4, 5, 7, 8, 10, 14, 16, 18, 21, 21а, 22, 22а, 23, 25, 27, 29, 30, 31, 32; </w:t>
            </w:r>
          </w:p>
          <w:p>
            <w:pPr>
              <w:spacing w:after="20"/>
              <w:ind w:left="20"/>
              <w:jc w:val="both"/>
            </w:pPr>
            <w:r>
              <w:rPr>
                <w:rFonts w:ascii="Times New Roman"/>
                <w:b w:val="false"/>
                <w:i w:val="false"/>
                <w:color w:val="000000"/>
                <w:sz w:val="20"/>
              </w:rPr>
              <w:t>
</w:t>
            </w:r>
            <w:r>
              <w:rPr>
                <w:rFonts w:ascii="Times New Roman"/>
                <w:b w:val="false"/>
                <w:i w:val="false"/>
                <w:color w:val="000000"/>
                <w:sz w:val="20"/>
              </w:rPr>
              <w:t>Александр Ткач көшесі 1, 2, 3, 4, 5, 6, 7, 8, 9, 10, 11, 12, 13, 14, 15, 16, 17, 18, 19, 20, 21, 22, 24, 26, 28, 30, 32, 34, 36, 38, 40, 42, 44, 45;</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1, 2, 3, 4, 5, 6, 7, 8, 9, 10, 11, 12, 13, 14, 15, 17, 18, 19, 20, 21, 23, 24, 25, 26, 28, 29, 32, 33, 34, 35, 36, 37, 38, 39, 40, 41, 42,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Шетке-Бұлақ көшесі 1, 2, 3, 3а, 13;</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Полевая көшесі 1, 1а, 2а, 2б, 2в, 2г, 4, 5, 6, 7, 8, 10, 12, 14, 16, 17а, 18, 19, 20, 21, 22, 24, 26, 31, 32, 33, 35, 36, 37, 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Жеңіс көшесі 1, 3, 4, 5, 7, 8, 9, 10, 11, 12, 13, 14, 15, 16, 17, 18, 19, 20, 21, 22, 23, 24, 25, 26, 27, 29, 30, 31, 32, 33, 34, 35, 36, 37, 38, 39, 40, 41, 42, 43, 44, 45, 46, 47, 48, 49, 50, 51, 52, 53, 54, 55, 56, 59, 60, 61, 62, 63, 65;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Көркем тұйық көшесі 2, 3, 4, 5, 6, 7, 8, 9, 10, 11, 12, 13, 15;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Әлихан Бөкейханов көшесі 1, 2, 2а, 3, 4, 4а, 6, 6а, 7, 7а, 9, 10, 11, 12, 13, 14, 15, 16, 17, 18, 19, 20, 21, 22, 23, 25, 26, 29, 30, 31, 32, 33, 34, 36, 38, 39, 40, 42, 43, 44, 45, 47, 48, 49, 50, 54, 55, 56, 58, 59, 60, 61, 62, 63, 64, 65, 66, 71, 72, 73, 74, 78, 79, 80, 84, 86, 88, 94, 95, 101, 102, 103, 104, 105, 106, 107, 108, 109, 110, 111, 112, 113, 115, 119, 120, 121, 122, 123, 124, 125, 126, 128, 132, 134, 138, 140, 142, 146, 148, 182а, 184, 186, 188а, 190, 192, </w:t>
            </w:r>
          </w:p>
          <w:p>
            <w:pPr>
              <w:spacing w:after="20"/>
              <w:ind w:left="20"/>
              <w:jc w:val="both"/>
            </w:pPr>
            <w:r>
              <w:rPr>
                <w:rFonts w:ascii="Times New Roman"/>
                <w:b w:val="false"/>
                <w:i w:val="false"/>
                <w:color w:val="000000"/>
                <w:sz w:val="20"/>
              </w:rPr>
              <w:t>
</w:t>
            </w:r>
            <w:r>
              <w:rPr>
                <w:rFonts w:ascii="Times New Roman"/>
                <w:b w:val="false"/>
                <w:i w:val="false"/>
                <w:color w:val="000000"/>
                <w:sz w:val="20"/>
              </w:rPr>
              <w:t>Надречная көшесі 3, 4, 5, 6, 9, 10, 11, 12, 13, 14, 15, 16, 17, 18, 19, 20, 21, 23, 24, 25, 26, 27, 28, 29, 30, 31, 32, 33, 34, 35, 36, 37, 39, 40, 41, 42,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Линейная көшесі 2, 4, 6, 7, 8, 9, 10, 11, 12, 13, 14, 15, 16, 17, 18, 20, 21, 22, 23, 24, 25, 26, 27, 28, 29, 30, 31, 32, 33, 34, 35, 36, 38, 40, 42, 44, 46;</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Космическая көшесі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 көшесі 1, 2, 3, 4, 5, 6, 7, 8, 9, 10, 11;</w:t>
            </w:r>
          </w:p>
          <w:p>
            <w:pPr>
              <w:spacing w:after="20"/>
              <w:ind w:left="20"/>
              <w:jc w:val="both"/>
            </w:pPr>
            <w:r>
              <w:rPr>
                <w:rFonts w:ascii="Times New Roman"/>
                <w:b w:val="false"/>
                <w:i w:val="false"/>
                <w:color w:val="000000"/>
                <w:sz w:val="20"/>
              </w:rPr>
              <w:t>
Клубная көшесі 1, 3, 4, 5, 6, 7, 8, 9, 10, 11, 12, 13, 14, 15, 16, 17, 18, 19, 20, 22, 23, 24, 25, 26, 27, 28, 29, 30, 31, 32, 33, 34, 35, 36, 38,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0"/>
          <w:p>
            <w:pPr>
              <w:spacing w:after="20"/>
              <w:ind w:left="20"/>
              <w:jc w:val="both"/>
            </w:pPr>
            <w:r>
              <w:rPr>
                <w:rFonts w:ascii="Times New Roman"/>
                <w:b w:val="false"/>
                <w:i w:val="false"/>
                <w:color w:val="000000"/>
                <w:sz w:val="20"/>
              </w:rPr>
              <w:t>
Абай көшесі 1, 2, 3, 4, 5, 6, 7, 8, 9, 10, 11, 12, 13, 14, 15, 16, 17, 18, 19, 20, 21;</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Гагарин көшесі 1, 1а, 2, 2а, 2б, 3, 4, 5, 6, 7, 8, 9, 10, 11, 13, 15, 17, 19, 21, 23, 25, 27, 29, </w:t>
            </w:r>
          </w:p>
          <w:p>
            <w:pPr>
              <w:spacing w:after="20"/>
              <w:ind w:left="20"/>
              <w:jc w:val="both"/>
            </w:pPr>
            <w:r>
              <w:rPr>
                <w:rFonts w:ascii="Times New Roman"/>
                <w:b w:val="false"/>
                <w:i w:val="false"/>
                <w:color w:val="000000"/>
                <w:sz w:val="20"/>
              </w:rPr>
              <w:t>
</w:t>
            </w:r>
            <w:r>
              <w:rPr>
                <w:rFonts w:ascii="Times New Roman"/>
                <w:b w:val="false"/>
                <w:i w:val="false"/>
                <w:color w:val="000000"/>
                <w:sz w:val="20"/>
              </w:rPr>
              <w:t>Озерная көшесі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1, 2, 3, 4, 5, 6, 7, 8, 8а, 9, 10, 11, 13, 13а, 13б, 14, 15, 15а, 16, 18, 19, 20, 21, 22, 23, 25,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Хайрулла Байғабылов көшесі 3, 5, 6, 7, 8, 12, 14, 16, 17, 18, 20, 22, 26, 28, 32, 34, 36, 40, 42, 44, 45, 46, 48/1, 51;</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Қарағанды көшесі 1, 3, 4, 5, 6, 7, 8, 10, 11, 13, 14, 15, 16, 17, 18, 19, 20, 21, 24, 25, 26, 27, 28, 29, 31, 32, 34, 35, 37, 38, 39, 41, 43, 45, 46, 49, 51, 52, 53, 55, 56, 57, 58, 59, 62, 63, 64, 65, 66, 67, 68, 68а, 69, 70, 71, 72, 73, 74, 75, 76, 78, 80, 84, 85, 86, 87, 88, 90, 91, 92, 94, 95, 96, 97, 98, 99, 100, 102, 103, 104, 105, 107, 108, 109, 110, 111, 112, 114, 116, 117, 118, 118а, 119, 120, 121, 122, 124, 125, 126, 127, 129, 130, 132, 134, 136, 136/1, 140;</w:t>
            </w:r>
          </w:p>
          <w:p>
            <w:pPr>
              <w:spacing w:after="20"/>
              <w:ind w:left="20"/>
              <w:jc w:val="both"/>
            </w:pPr>
            <w:r>
              <w:rPr>
                <w:rFonts w:ascii="Times New Roman"/>
                <w:b w:val="false"/>
                <w:i w:val="false"/>
                <w:color w:val="000000"/>
                <w:sz w:val="20"/>
              </w:rPr>
              <w:t>
</w:t>
            </w:r>
            <w:r>
              <w:rPr>
                <w:rFonts w:ascii="Times New Roman"/>
                <w:b w:val="false"/>
                <w:i w:val="false"/>
                <w:color w:val="000000"/>
                <w:sz w:val="20"/>
              </w:rPr>
              <w:t>Ыбырай Алтынсарин көшесі 2, 3, 4, 5, 6, 7, 8, 10, 11, 12, 13, 14, 15, 16, 17, 18, 20, 21, 22, 23, 24, 25, 26, 27, 28, 29, 31, 32, 34, 36, 38, 39, 40, 42, 44, 45, 46, 47, 48, 49, 50, 51, 53, 54, 55, 56, 57, 58, 59, 60, 61, 62, 63, 64, 65, 66, 69, 69а, 71, 72, 74, 75, 76, 77, 78, 79, 81, 83, 84, 85, 86, 88, 89, 90, 91, 92, 93, 97, 100, 101, 103, 104, 106, 107, 108, 109, 113, 114, 115, 116, 118, 119, 120, 121, 122, 123, 124, 125, 126,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Шәкәрім көшесі 1, 7, 9, 11, 13, 16, 17, 18, 19, 20, 21, 22, 24, 26, 27, 28, 29, 31, 33, 34, 35, 36, 37, 41, 42, 43, 45, 46, 48,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68а, 71а, 127, 129, 131, 133, 135, 137, 139, 141, 143, 145, 147, 150, 152, 154, 156, 157, 158, 159, 160, 161, 162, 164, 166, 168, 170, 172, 174, 175, 176, 176а, 177, 178, 180, 182, 188, 196, 197, 198, 200, 202, 204, 206, 208;</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 көшесі 1, 2, 3, 4, 5, 6, 7, 8, 9, 10, 11, 12а, 13, 14, 15, 16, 17, 18, 19, 20, 21, 22, 23, 24, 25, 26, 27, 28, 29, 30, 32, 33, 34, 36, 37, 38, 39, 40, 41, 42, 43, 44, 45, 46, 47, 48, 49, 50, 51, 52, 53, 54, 55, 56, 57, 58, 59, 60, 61, 63, 64, 66, 67, 68, 70, 71, 72, 73, 75, 76, 77, 78, 79, 80, 81, 83, 84, 85, 86, 87, 88, 89, 90, 91, 92, 93, 94, 95, 96, 97, 99, 101, 105, 106, 107, 108, 110, 112, 114, 115, 116, 117, 118, 121, 123, 125, 127, 129, 142;</w:t>
            </w:r>
          </w:p>
          <w:p>
            <w:pPr>
              <w:spacing w:after="20"/>
              <w:ind w:left="20"/>
              <w:jc w:val="both"/>
            </w:pPr>
            <w:r>
              <w:rPr>
                <w:rFonts w:ascii="Times New Roman"/>
                <w:b w:val="false"/>
                <w:i w:val="false"/>
                <w:color w:val="000000"/>
                <w:sz w:val="20"/>
              </w:rPr>
              <w:t>
Шәмші Қалдаяқов көшесі 3, 4, 5, 6, 7, 8, 9, 10, 11, 12, 15,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кенті, Достық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"№9 гимназиясы базасындағы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Раздольная көшесі 1, 2, 3, 4, 5, 8, 23, 29;</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Достык көшесі 1, 1а, 2, 2а, 3, 5, 6, 6а, 8, 8а, 9, 10, 12, 13, 14, 16, 18, 20, 21, 22, 24, 25, 27,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Луговая көшесі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Бүйректал көшесі 1, 2, 3, 4, 5, 6, 7, 11, 12, 17;</w:t>
            </w:r>
          </w:p>
          <w:p>
            <w:pPr>
              <w:spacing w:after="20"/>
              <w:ind w:left="20"/>
              <w:jc w:val="both"/>
            </w:pPr>
            <w:r>
              <w:rPr>
                <w:rFonts w:ascii="Times New Roman"/>
                <w:b w:val="false"/>
                <w:i w:val="false"/>
                <w:color w:val="000000"/>
                <w:sz w:val="20"/>
              </w:rPr>
              <w:t>
</w:t>
            </w:r>
            <w:r>
              <w:rPr>
                <w:rFonts w:ascii="Times New Roman"/>
                <w:b w:val="false"/>
                <w:i w:val="false"/>
                <w:color w:val="000000"/>
                <w:sz w:val="20"/>
              </w:rPr>
              <w:t>Родниковская көшесі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Элеваторная көшесі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Фабричная көшесі 2, 3, 5, 6, 7, 10, 11, 12, 13, 14, 15, 18, 20, 22, 23, 26, 27, 29, 30, 31, 32, 35, 38, 39, 41, 42;</w:t>
            </w:r>
          </w:p>
          <w:p>
            <w:pPr>
              <w:spacing w:after="20"/>
              <w:ind w:left="20"/>
              <w:jc w:val="both"/>
            </w:pPr>
            <w:r>
              <w:rPr>
                <w:rFonts w:ascii="Times New Roman"/>
                <w:b w:val="false"/>
                <w:i w:val="false"/>
                <w:color w:val="000000"/>
                <w:sz w:val="20"/>
              </w:rPr>
              <w:t>
</w:t>
            </w:r>
            <w:r>
              <w:rPr>
                <w:rFonts w:ascii="Times New Roman"/>
                <w:b w:val="false"/>
                <w:i w:val="false"/>
                <w:color w:val="000000"/>
                <w:sz w:val="20"/>
              </w:rPr>
              <w:t>Восточная көшесі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Пристанционная көшесі 1, 2, 4, 5, 6,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Заготзерновская көшесі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Индустриальная көшесі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Сарыарқа көшесі 1, 2, 3, 4, 5, 6, 7, 8, 9, 10, 13, 14, 18, 19,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Күншуақ көшесі 1, 3, 5, 6, 7, 8, 9, 10, 11, 13, 14, 15, 18, 19, 23, 25, 27, 35;</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Сарыбұлақ көшесі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Сельхозснабская көшесі 1, 3, 8, 9, 14, 16, 18, 20, 21, 24, 27, 31, 35, 36, 37, 38, 39,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Западная көшесі 1,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Привокзальная көшесі 8, 9, 11, 12, 13, 14, 16, 17, 18, 21, 23, 25, 26, 29, 30, 32, 33, 38;</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Железнодорожная көшесі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Профсоюзная көшесі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Нефтебазаның аумағы көшесі 2, 3, 4, 5, 6, 7, 7а, 8, 9, 10,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Астық тұйық көшесі 2, 7, 8;</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Ақжар көшесі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Дальний тұйық көшесі 3, 4, 5, 6, 7, 9, 13, 15, 21, 23, 29, 38;</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1, 2, 2а, 3, 4, 6, 7, 11, 14, 15, 16, 17, 18, 19, 20, 21, 22, 23, 26, 28, 29, 30, 31, 32, 33, 34, 35, 36, 37, 38, 41, 42, 43, 45, 46, 47, 48, 50, 51, 52, 53, 55, 57, 59, 61, 62;</w:t>
            </w:r>
          </w:p>
          <w:p>
            <w:pPr>
              <w:spacing w:after="20"/>
              <w:ind w:left="20"/>
              <w:jc w:val="both"/>
            </w:pPr>
            <w:r>
              <w:rPr>
                <w:rFonts w:ascii="Times New Roman"/>
                <w:b w:val="false"/>
                <w:i w:val="false"/>
                <w:color w:val="000000"/>
                <w:sz w:val="20"/>
              </w:rPr>
              <w:t>
Бақшалы көшесі 2, 3, 4, 5, 6, 7, 8, 9, 10, 11, 14, 15, 16, 17, 18, 19, 20, 22, 23, 24, 25, 26, 27, 28, 30, 32, 33, 34, 35, 36, 37, 39, 40, 42, 43, 44, 45, 46, 47, 48, 49, 50, 53, 54, 55, 56, 57, 58, 58а, 59, 60, 61, 63,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 Центральная көшесі,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Озерное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 Шаңырақ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Ералы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ауылы, Литвинская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Есіл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Есіл ауылы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 Советская көшесі,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"№33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 Центральная көшесі,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Пионерское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 Почтовая көшесі,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"№32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"№7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Кооперативная көшесі,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Қарағайлы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 Окольное ауылы, Коллективное ауылы, Святогоровка ауылы, Крещеновка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 Абай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Батпақты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Батпақты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 Надречная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"№31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Ошағанды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 Верхняя көшесі,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"№30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 Центральная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Центральная көшесі,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Николаевка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 Топан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"№36 бастауыш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Олимпийская көшесі,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Сұңқар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ауылы, Қоянды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 Школьная көшесі,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"№37 бастауыш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Сельстрой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Мира көшесі,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Маржанкөл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ауылы, Құрқопа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 Отан көшесі,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Шұңқыркөл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Целинная көшесі,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Садовое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ауылы, Чапаево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Абай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Молодежный кентінің мәдени-сауық орталығының ғимараты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Қаныш Сәтбаев көшесі 6а, 7, 7а, 8, 8а, 9а, 10, 10а, 11а, 12, 12а, 13, 14, 14а, 15а, 16, 16а;</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1, 1а, 3, 8, 9, 10, 12, 13, 16, 18, 20, 22, 24, 24а, 26, 26а, 28, 28а, 30, 30а,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Аспандияров көшесі 1, 2, 3, 4, 5а, 6, 7а, 9, 13, 14, 15, 16,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Сембай Төкібаев көшесі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көшесі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Графтио көшесі 2/1,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Гидростроителей көшесі 1, 1а, 2, 3, 3а, 4, 5, 6, 7, 7а,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көшесі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Спортивная көшесі 1, 4, 6, 7, 8, 9, 10, 11, 12, 13, 14, 15, 16, 17, 18, 19, 20, 21, 23;</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Дальняя көшесі 2, 4, 5, 18, 20;</w:t>
            </w:r>
          </w:p>
          <w:p>
            <w:pPr>
              <w:spacing w:after="20"/>
              <w:ind w:left="20"/>
              <w:jc w:val="both"/>
            </w:pPr>
            <w:r>
              <w:rPr>
                <w:rFonts w:ascii="Times New Roman"/>
                <w:b w:val="false"/>
                <w:i w:val="false"/>
                <w:color w:val="000000"/>
                <w:sz w:val="20"/>
              </w:rPr>
              <w:t>
Н. Әбдіров көшесі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Комаров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"Абай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3"/>
          <w:p>
            <w:pPr>
              <w:spacing w:after="20"/>
              <w:ind w:left="20"/>
              <w:jc w:val="both"/>
            </w:pPr>
            <w:r>
              <w:rPr>
                <w:rFonts w:ascii="Times New Roman"/>
                <w:b w:val="false"/>
                <w:i w:val="false"/>
                <w:color w:val="000000"/>
                <w:sz w:val="20"/>
              </w:rPr>
              <w:t>
Бірінші кварталы 1, 2, 4, 5, 6, 7, 8, 9, 10, 11, 12, 13;</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Пушкин көшесі 1, 2, 3, 4, 5, 6, 7, 8, 9, 10, 11, 13, 14, 15, 16, 17, 18, 19, 20, 21, 22, 23, 24, 25, 26,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Степная көшесі 6, 8;</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Комаров көшесі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Шахтеров проезді 1, 1а, 2, 2а, 3, 3а, 4, 4а, 5, 6, 7, 7а, 8, 8/1, 8а, 9, 10, 10а, 11, 11а, 12, 13;</w:t>
            </w:r>
          </w:p>
          <w:p>
            <w:pPr>
              <w:spacing w:after="20"/>
              <w:ind w:left="20"/>
              <w:jc w:val="both"/>
            </w:pPr>
            <w:r>
              <w:rPr>
                <w:rFonts w:ascii="Times New Roman"/>
                <w:b w:val="false"/>
                <w:i w:val="false"/>
                <w:color w:val="000000"/>
                <w:sz w:val="20"/>
              </w:rPr>
              <w:t>
Космонавтов көшесі 1, 4, 5, 7, 9, 11, 12,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 Центральная көшесі,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"№34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Ивановка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 ауылы, Центральная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Сарыөзек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Школьная көшесі,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"№4 негізгі орта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станциясы, Шоқай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Бейбітшілік көшесі,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Аманқоңыр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Аманқоңыр ауылы, Жансары ауылы, Жуантөбе ауылы, Басқорық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 Достық көшесі,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Қызылтас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 Мира көшесі,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Мирное ауылының ауылдық мәдениет үйінің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ауылы, Қ.Сәтбаев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Звездное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 Казахстанская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Ертіс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Гагарин көшесі,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"№28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Роднички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Сарыарқа көшесі,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Родниковское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 ауылы, Қарасу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ауылы, Школьная көшесі,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"№22 жалпы білім беретін мектебі"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 ауылы, Ахметауыл ауылы, Қутұмсық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 Юбилейная көшесі,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Трудовое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 Школьная көшесі,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Степное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 Мира көшесі,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Шідерті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 Әл-Фараби көшесі,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 әкімдігі Осакаров ауданы мәдениет және тілдерді дамыту бөлімінің "Аудандық мәдени-сауық орталығы" коммуналдық мемлекеттік қазыналық кәсіпорынының Сенокосное ауылының ауылдық клуб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 ауылы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Қаныш Сәтбаев көшесі,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"Қаныш Сәтбаев атындағы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14"/>
          <w:p>
            <w:pPr>
              <w:spacing w:after="20"/>
              <w:ind w:left="20"/>
              <w:jc w:val="both"/>
            </w:pPr>
            <w:r>
              <w:rPr>
                <w:rFonts w:ascii="Times New Roman"/>
                <w:b w:val="false"/>
                <w:i w:val="false"/>
                <w:color w:val="000000"/>
                <w:sz w:val="20"/>
              </w:rPr>
              <w:t>
Ертіс көшесі 17, 17а, 19, 19а, 21, 21а, 23а, 25, 25а, 31, 33, 35, 39, 41, 43;</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Восток кварталы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 көшесі 1, 3, 4, 5, 6, 7, 8, 9, 10, 12, 14, 16, 17, 18, 19, 20,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Қаныш Сәтбаев көшесі 17, 18, 18а, 19,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Строителей проезді 1а, 3а, 5а, 7а, 9а, 11а, 15а, 17а, 18, 19, 19а, 21, 22, 23, 25; </w:t>
            </w:r>
          </w:p>
          <w:p>
            <w:pPr>
              <w:spacing w:after="20"/>
              <w:ind w:left="20"/>
              <w:jc w:val="both"/>
            </w:pPr>
            <w:r>
              <w:rPr>
                <w:rFonts w:ascii="Times New Roman"/>
                <w:b w:val="false"/>
                <w:i w:val="false"/>
                <w:color w:val="000000"/>
                <w:sz w:val="20"/>
              </w:rPr>
              <w:t>
</w:t>
            </w:r>
            <w:r>
              <w:rPr>
                <w:rFonts w:ascii="Times New Roman"/>
                <w:b w:val="false"/>
                <w:i w:val="false"/>
                <w:color w:val="000000"/>
                <w:sz w:val="20"/>
              </w:rPr>
              <w:t>Уалиханов көшесі 1, 2, 3, 4, 5, 6, 7, 8, 9, 10, 11, 12, 13, 14, 15, 16, 17, 19, 20, 21, 22, 23, 25, 26, 27, 28, 29, 30, 31;</w:t>
            </w:r>
          </w:p>
          <w:p>
            <w:pPr>
              <w:spacing w:after="20"/>
              <w:ind w:left="20"/>
              <w:jc w:val="both"/>
            </w:pPr>
            <w:r>
              <w:rPr>
                <w:rFonts w:ascii="Times New Roman"/>
                <w:b w:val="false"/>
                <w:i w:val="false"/>
                <w:color w:val="000000"/>
                <w:sz w:val="20"/>
              </w:rPr>
              <w:t>
Дорожников көшесі 4, 6, 7а, 8, 8а, 9а, 10, 10а, 12, 14, 16, 18, 22,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Осакаровка кенті, Целинная көшесі, 4а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Осакаров ауданы білім бөлімінің "№12 тірек мектебі (ресурстық орталығы)" коммуналдық мемлекеттік мекемесінің ғимараты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5"/>
          <w:p>
            <w:pPr>
              <w:spacing w:after="20"/>
              <w:ind w:left="20"/>
              <w:jc w:val="both"/>
            </w:pPr>
            <w:r>
              <w:rPr>
                <w:rFonts w:ascii="Times New Roman"/>
                <w:b w:val="false"/>
                <w:i w:val="false"/>
                <w:color w:val="000000"/>
                <w:sz w:val="20"/>
              </w:rPr>
              <w:t>
Гагарин көшесі 20, 22, 24, 26, 28, 30/1, 30/2, 30/3, 30/4, 32/1, 32/2, 32/3, 32/4, 33/1, 33/2, 33/3, 33/4;</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Моторная көшесі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Молодежная көшесі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Сұңқар көшесі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Строительная көшесі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Болашақ көшесі 2, 4, 5, 6, 7, 9, 10, 11, 14, 15, 16, 17, 18, 19, 20, 21, 22, 23, 24, 25, 26, 33, 35, 37, 39;</w:t>
            </w:r>
          </w:p>
          <w:p>
            <w:pPr>
              <w:spacing w:after="20"/>
              <w:ind w:left="20"/>
              <w:jc w:val="both"/>
            </w:pPr>
            <w:r>
              <w:rPr>
                <w:rFonts w:ascii="Times New Roman"/>
                <w:b w:val="false"/>
                <w:i w:val="false"/>
                <w:color w:val="000000"/>
                <w:sz w:val="20"/>
              </w:rPr>
              <w:t>
</w:t>
            </w:r>
            <w:r>
              <w:rPr>
                <w:rFonts w:ascii="Times New Roman"/>
                <w:b w:val="false"/>
                <w:i w:val="false"/>
                <w:color w:val="000000"/>
                <w:sz w:val="20"/>
              </w:rPr>
              <w:t>Пацаева көшесі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Охотская көшесі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Юбилейная көшесі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Осенняя көшесі 1, 3, 4, 5, 6, 7, 8;</w:t>
            </w:r>
          </w:p>
          <w:p>
            <w:pPr>
              <w:spacing w:after="20"/>
              <w:ind w:left="20"/>
              <w:jc w:val="both"/>
            </w:pPr>
            <w:r>
              <w:rPr>
                <w:rFonts w:ascii="Times New Roman"/>
                <w:b w:val="false"/>
                <w:i w:val="false"/>
                <w:color w:val="000000"/>
                <w:sz w:val="20"/>
              </w:rPr>
              <w:t>
Целинная көшесі 1, 1а, 2, 2а, 3, 4, 5, 6, 7, 9, 10, 12, 15, 16, 17, 18, 19, 20, 21, 22, 23, 23а, 24, 27, 29, 30, 31, 32, 33, 34, 35, 36, 37, 39, 40, 41, 42, 44, 45, 46, 47, 48, 49, 51, 53,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