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216c9" w14:textId="9221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ауданы әкімдігінің 2021 жылғы 30 шілдедегі № 48/01 "Осакаров ауданының аумағында барлық кандидаттар үшiн үгіттік баспа материалдарын орналастыру үшін орындар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ауданының әкімдігінің 2022 жылғы 29 желтоқсандағы № 120/02 қаулысы. Қазақстан Республикасының Әділет министрлігінде 2022 жылғы 30 желтоқсанда № 31464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ауданы әкімдігінің 2021 жылғы 30 шілдедегі № 48/01 "Осакаров ауданының аумағында барлық кандидаттар үшiн үгіттік баспа материалдарын орналастыру үшін орындар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24139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Осакаров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Осакаров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Нурмуханбетов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сайлау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48/01 қаулысына 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 ауданының аумағында барлық кандидаттар үшiн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Осакаровка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Комаров көшесіндегі ақпараттық стенд (№ 26 орта мектебінің аумағы)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Батпақты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Аманқоңыр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Қарағайлы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Кооперативная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Есіл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Литвинская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Сұңқар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Олимпийская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Мира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 Фараби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Звездное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Қаныш Сәтбаев көшесіндегі ақпараттық стенд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Шідерті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 көшесіндегі ақпараттық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