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dbfb7" w14:textId="48dbf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Шет ауданы бойынша коммуналдық қалдықтардың түзілу және жинақталу нормаларын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Шет аудандық мәслихатының 2022 жылғы 29 наурыздағы № 11/140 шешімі. Қазақстан Республикасының Әділет министрлігінде 2022 жылғы 31 наурызда № 27327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Экологиялық Кодексінің 365 бабы 3 тармағының </w:t>
      </w:r>
      <w:r>
        <w:rPr>
          <w:rFonts w:ascii="Times New Roman"/>
          <w:b w:val="false"/>
          <w:i w:val="false"/>
          <w:color w:val="000000"/>
          <w:sz w:val="28"/>
        </w:rPr>
        <w:t>2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15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Шет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Шет ауданы бойынша коммуналдық қалдықтардың түзілу және жинақталу нормалары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Тулеукулов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Шет ауданы бойынша коммуналдық қалдықтардың түзілу және жинақталу нормалары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 жинақталатын объектілер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қалдықтардың жиналған жылдық шамасы,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Жайлы және 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емес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1,72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Жатақханалар, интернаттар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үйлер, демалыс үйлері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бөбекжай және басқа да мектепке дейінгі мекемелер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Мекемелер, ұйымдар, офистер, кеңселер, банктер, байланыс бөлімшелері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Емханалар, медициналық орталықтар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келіп кету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Ауруханалар, өзге де емдеу-сауықтыру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 және өзге де оқу орындары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оқушы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Мейрамханалар, дәмханалар, қоғамдық тамақтану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 залдары, интернет-кафелер, компютерлік клубтар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Мұражайлар, көрмелер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Стадиондар, спорт алаңдары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 бойынша 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Спорт, би және ойын залдары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өнеркәсіп-тауар дүкендері, аралас дүкендер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Машиналардан сату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орнының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Базарлар, сауда павильондары, дүңгіршектер, сөрелер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 және азық-түлік тауарлар қоймалары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қызмет көрсету үйі: халыққа қызмет көрсету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Вокзалдар, автовокзалдар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Дәріханалар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Автотұрақтар, автомобильді жуу орындары, АЖС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машина-орын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 кооперативтері, гараждар, паркингтер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гаражға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Шаштараздар, косметикалық салондар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Кіржуатын орындар, химиялық тазалау орындары, тұрмыстық техниканы жөндеу орындары, тігін ательесі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Зергерлік, аяқкиімді, сағаттарды жөндеу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Ұсақ-түйек жұмыстар және қызмет көрсету (кілттер жасау және сол сияқтылар.)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Моншалар, сауналар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 аумағында, парктерде жаппай іс-шаралар ұйымдастыратын заңды ұйымдар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қатысушы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Бау-бақша кооперативтері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