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ee9" w14:textId="9e5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2015 жылғы 21 сәуірдегі № 29/261 "Шет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6 қазандағы № 15/178 шешімі. Қазақстан Республикасының Әділет министрлігінде 2022 жылғы 11 қазанда № 30097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бөлек жергілікті қоғамдастық жиындарын өткізудің қағидаларын бекіту туралы" 2015 жылғы 21 сәуірдегі № 29/261 (нормативтік құқықтық актілерді мемлекеттік тіркеу тізілімінде № 3216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