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250d" w14:textId="9b32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2021 жылғы 27 желтоқсандағы № 9/106 "Шет ауданы бойынша тұрғын үй сертификаттарының мөлшерін және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22 желтоқсандағы № 19/198 шешімі. Қазақстан Республикасының Әділет министрлігінде 2022 жылғы 26 желтоқсанда № 31267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 бойынша тұрғын үй сертификаттарының мөлшерін және алушылар санаттарының тізбесін айқындау туралы" 2021 жылғы 27 желтоқсандағы №9/106 (Нормативтік құқықтық актілерді мемлекеттік тіркеу тізілімінде № 26335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№9/106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жеңілдіктер бойынша Ұлы Отан соғысының ардагерлеріне теңестірілген ардагерлер;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басқа мемлекеттердің аумағындағы ұрыс қимылдарының ардагерлері;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бірінші және екінші топтардағы мүгедектігі бар адамдар;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 бар балалары бар немесе оларды тәрбиелеп отырған отбасылар;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саласындағы уәкілетті орган бекiтетiн аурулар тiзiмiнде аталған кейбiр созылмалы аурулардың ауыр түрлерiмен ауыратын адамдар;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жасына қарай зейнет демалысына шыққан зейнеткерлер;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қандастар;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экологиялық зiлзалалар, табиғи және техногендi сипаттағы төтенше жағдайлар салдарынан тұрғын үйiнен айырылған адамдар;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толық емес отбасылар.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