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d9b5" w14:textId="ee2d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Тағылы ауылдық округінің әкімінің 2022 жылғы 29 наурыздағы № 01 шешімі. Қазақстан Республикасының Әділет министрлігінде 2022 жылғы 5 сәуірде № 27434 болып тіркелді. Күші жойылды - Қарағанды облысы Шет ауданы Тағылы ауылдық округінің әкімінің 2022 жылғы 22 шілдедегі № 02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Шет ауданы Тағылы ауылдық округінің әкімінің 22.07.2022 </w:t>
      </w:r>
      <w:r>
        <w:rPr>
          <w:rFonts w:ascii="Times New Roman"/>
          <w:b w:val="false"/>
          <w:i w:val="false"/>
          <w:color w:val="ff0000"/>
          <w:sz w:val="28"/>
        </w:rPr>
        <w:t>№ 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Шет ауданының бас мемлекеттік ветеринариялық-санитариялық инспекторының 2022 жылғы 24 қаңтардағы № 06-08-02/19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Шет ауданы Тағылы ауылдық округі Жұмыскер ауылы аумағында ірі қара малдың жұқпалы ринотрахеит, вирустық диарея ауруларының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Тағылы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