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51fc" w14:textId="6075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2022 жылғы 5 шілдедегі № 24/183 қаулысы. Қазақстан Республикасының Әділет министрлігінде 2022 жылғы 8 шілдеде № 28753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бұйрығымен бекітілген Ішкі сауда қағидасының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Приозерск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қаласының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Приозерск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(тауарлардың ұқсас ассортиментін өткізетін сауда объектілері, сондай-ақ қоғамдық тамақтандыру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Кисунько көшесі, "Юбилейный"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және азық-түлік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Кисунько көшесі, "Электрон"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Народов көшесі, № 2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Кисунько көшесі, № 4/2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көшесі, "Березка"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өнімдерін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 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өнімдерін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биік"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бульвары, № 34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өнімдерін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көшесі, № 7/1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өнімдерін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көшесі, № 4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өнімдерін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көшесі, "Тюльпан" кафесінің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және азық-түлік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"Алғашқы ұшқыштар" ескерткішіне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және азық-түлік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көшесі, "Шағала" кафесінің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және азық-түлік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