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5dbb0" w14:textId="645db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жылға арналған акваөсіру (балық өсіру шаруашылығы) өнімінің өнімділігін және өнім сапасын арттыруды субсидиялау көлемдерін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2022 жылғы 18 қарашадағы № 666 қаулысы. Қазақстан Республикасының Әділет министрлігінде 2022 жылғы 18 қарашада № 30623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"Жануарлар дүниесiн қорғау, өсiмiн молайту және пайдалану туралы" Заңының 10-бабы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5-14) тармақшасына, "Акваөсіру (балық өсіру шаруашылығы) өнімінің өнімділігі мен сапасын арттыруды, сондай-ақ асыл тұқымды балық өсіруді дамытуды субсидиялау қағидаларын бекіту туралы" Қазақстан Республикасы Экология, геология және табиғи ресурстар министрінің 2022 жылғы 24 мамырдағы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актілерді мемлекеттік тіркеу тізілімінде № 28188 болып тіркелген) сәйкес Қызылорда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2022 жылға арналған акваөсіру (балық өсіру шаруашылығы) өнімінің өнімділігін және өнім сапасын арттыруды субсидиялау көлемдері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"Қызылорда облысының табиғи ресурстар және табиғат пайдалануды реттеу басқармасы" коммуналдық мемлекеттік мекемесі заңнамада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жарияланғанынан кейін оны Қызылорда облысы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Қызылорда облысы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 Экология,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геология және табиғи ресурстар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666 қаулысына қосымша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акваөсіру (балық өсіру шаруашылығы) өнімінің өнімділігін және сапасын арттыруды субсидиялау көлемдері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түрлері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көлем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өндірістің балық азықтарын сатып алу шығыстарын өтеу субсидиялары (тұқы тұқымдас және олардың будандары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