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7822" w14:textId="9567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2018 жылғы 8 маусымдағы № 163-26/10 "Жер салығының базалық мөлшерлемелерін жоғарылату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25 шілдедегі № 167-23/10 шешімі. Қазақстан Республикасының Әділет министрлігінде 2022 жылғы 25 шілдеде № 28875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"Жер салығының базалық мөлшерлемелерін жоғарылату туралы" 2018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163-26/10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6343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