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451c" w14:textId="3174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"Кандидаттарға сайлаушылармен кездесуі үшін шарттық негізде үй-жай беру туралы" Қызылорда облысы Арал ауданы әкімдігінің 2019 жылғы 31 қазандағы № 150-қ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2022 жылғы 21 қаңтардағы № 3-қ қаулысы. Қазақстан Республикасының Әділет министрлігінде 2022 жылғы 27 қаңтарда № 26653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"Кандидаттарға сайлаушылармен кездесуі үшін шарттық негізде үй-жай беру туралы" Қызылорда облысы Арал ауданы әкімдігінің 2019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150-қ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6952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