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fe4c" w14:textId="d63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тұрғынжайды пайдаланғаны үшін төлемақы мөлшерін белгілеу туралы" Арал ауданы әкімдігінің 2020 жылғы 26 тамыздағы № 91-қ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2022 жылғы 28 сәуірдегі № 50-қ қаулысы. Қазақстан Республикасының Әділет министрлігінде 2022 жылғы 5 мамырда № 27912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тұрғын үй қорынан тұрғынжайды пайдаланғаны үшін төлемақы мөлшерін белгілеу туралы" Арал ауданы әкімдігінің 2020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91-қ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7602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91-қ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Ә. Сатаев көшесі № 1 "В"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теңге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Ә. Сатаев көшесі № 3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теңге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Ж. Әлімбетов көшесі №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Сұлтанбаев көшесі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Қ. Сұлтанбаев көшесі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02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теңге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теңге 62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теңге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02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29/2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теңге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2 мөлтек аудан № 37/2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теңге 60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