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5da7" w14:textId="55c5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"Арал ауданы бойынша пайдаланылмайтын ауыл шаруашылығы мақсатындағы жерлерге жер салығының базалық мөлшерлемелерін жоғарылату туралы" Арал аудандық мәслихатының 2018 жылғы 21 маусымдағы № 163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25 шілдедегі № 272 шешімі. Қазақстан Республикасының Әділет министрлігінде 2022 жылғы 25 шілдеде № 28884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"Арал ауданы бойынша пайдаланылмайтын ауыл шаруашылығы мақсатындағы жерлерге жер салығының базалық мөлшерлемелерін жоғарылату туралы" Арал аудандық мәслихатының 2018 жылғы 21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актілердің мемлекеттік тіркеу Тізілімінде № 6359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