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6ca" w14:textId="057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әкімдігінің 2021 жылғы 21 қаңтардағы "Мемлекеттік тұрғын үй қорынан тұрғынжайды пайдаланғаны үшін төлемақы мөлшерін белгілеу туралы" № 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2022 жылғы 14 қыркүйектегі № 131 қаулысы. Қазақстан Республикасының Әділет министрлігінде 2022 жылғы 16 қыркүйекте № 29635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ауданының әкімдігі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әкімдігінің 2021 жылғы 21 қаңтардағы "Мемлекеттік тұрғын үй қорынан тұрғынжайды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8135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ауданының мемлекеттік тұрғын үй қорынан тұрғынжайды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 үйдің 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Төлеген Айбергенов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Мәдина Ералиева көшесі, 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Мәдина Ералиева көшесі, 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Мәдина Ералиева көшесі, 97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Мәдина Ералиева көшесі, 100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Мәдина Ералиева көшесі, 102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69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71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Жанқожа Нұрмұхамедұлы көшесі, 141 үй, 5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теңге 19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Желтоқсан көшесі, 14 үй, 3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теңге 56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Жақас Шерипов көшесі, 234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теңге 56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Желтоқсан көшесі 58 үй, 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теңге 91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Жанқожа Нұрмұхамедұлы көшесі, 129 үй,17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теңге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Желтоқсан көшесі, 58 үй,12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63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