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1c57" w14:textId="7031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ауданы әкімінің 2015 жылғы 12 қарашадағы № 25 "Сайлау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әкімінің 2022 жылғы 29 желтоқсандағы № 13 шешімі. Қазақстан Республикасының Әділет министрлігінде 2022 жылғы 30 желтоқсанда № 31482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ауданы әкімінің 2015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 учаскелерін құру туралы" шешіміне (Нормативтік құқықтық актілерді мемлекеттік тіркеу тізілімінде № 5225 болып тіркелген) келесі өзгерiс енгiзiлсiн: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Қармақшы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Еркусаев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 бойынша сайлау учаскелері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учаскелерiнiң шекаралары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кентi, Ә.Өмiров көшесi, ғимарат 27В, "Қызылорда облысының білім басқармасының Қармақшы ауданы бойынша білім бөлімінің "Шоқан Уәлиханов атындағы №26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Ә.Өміров көшесі №1-ден №78 үйлер;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Ақмаржан көшесі №1-ден №30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Нұрадин Байзақов көшесі №1,2,4,6,8,10,12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Т.Көмекбаев көшесі тақ жағындағы №1-ден №55 үйлер, жұп жағындағы №2-ден №20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Ерділда Крекесов көшесі №1-ден №38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Құдабаев Мәденбай көшесі №1-ден №53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Жаңабаев көшесі тақ жағындағы №1-ден 17 үйлер, жұп жағындағы №2-ден №8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көшесі №38-ден №110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Көшеней Рүстембеков көшесі №1-ден №94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Н.Сералиев көшесі №1-ден №42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Т.Сегізов көшесі №1-ден №62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көшесі №1-ден №88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Тоғанас батыр көшесі тақ жағындағы №1-ден №25 үйлер, жұп жағындағы №2-ден №6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Төребай би көшесі №1-ден №38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Тұрмағамбет Ізтілеуов көшесі №1-ден №6 , №8-ден №117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Ібаш жырау көшесі №1-ден №35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Диірментөбе стансасы;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стансасы;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Ордазы разъезі;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разъезі.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Аманкелді Иманов көшесі, ғимарат 2А, "Қызылорда облысының білім басқармасының Қармақшы ауданы бойынша білім бөлімінің "С.Есқараев атындағы № 27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 №1-ден №29 үйлер;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Абдулла Сырғабаев көшесі №1-ден №13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Иманов көшесі тақ жағындағы №1-ден №37 үйлер, жұп жағындағы №2-ден №26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көшесі тақ жағындағы №3-ден №33 үйлер, жұп жағындағы №6-дан №40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Әлқуат Қайнарбаев көшесі №1-ден №37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көшесі тақ жағындағы №1-ден №63 үйлер, жұп жағындағы №2-ден №36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Ардақ Қазиев көшесі №1-ден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Боқанбай Медешов көшесі №1-ден №6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Нұртай Жайсанов көшесі №1-ден №56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 ахун көшесі тақ жағындағы №1-ден №51 үйлер, жұп жағындағы №2-ден №66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 көшесі тақ жағындағы №1-ден №35 үйлер, жұп жағындағы №2-ден №60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Сексенбаев көшесі №1-ден №47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 Сүлейменов көшесі жұп жағындағы №2-ден №30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Т.Тоқтаров көшесі №1-ден №25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Сортөбе көшесі №1-ден №7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Сейхун көшесі №1-ден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Тоқмамбетов Бектібай көшесі тақ жағындағы №1-ден №25 үйлер, жұп жағындағы №2-ден №32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Жақсан Шуленов көшесі №1-ден №4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Ізтілеуов көшесі №7 үй.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кентi, Ғани Мұратбаев көшесi, ғимарат 2, "Қызылорда облысының білім басқармасының "Қармақшы аграрлы-техникалық колледжі"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№1-ден №88 үйлер;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көшесі №1-ден №18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Жумагүл Әділова көшесі №1-ден №15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Аяған Боханов көшесі №1-ден №14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Нұрадин Байзақов көшесі тақ жағындағы №3-ден №15 үйлер, жұп жағындағы №14-ден №32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көшесі №1-ден №12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Ж.Есетұлы көшесі №1-ден №20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Әбілахат Жанәділов көшесі №1-ден №17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Жетіасар көшесі №1-ден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Қуаңдық Жолдыбаев көшесі №1-ден №6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көшесі тақ жағындағы №19-дан №31 үйлер, жұп жағындағы №26-дан №30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Тәки Құлмұратов көшесі тақ жағындағы №11-ден №13 үйлер, жұп жағындағы №12-ден №20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Кеңесбай Тәуекелов көшесі №1-ден №8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Т.Көмекбаев көшесі тақ жағындағы №57-ден №73 үйлер, жұп жағындағы №24-тен №82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 Көшербаев көшесі тақ жағындағы №41-ден №125 үйлер, жұп жағындағы №40-тан №82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Сахи Кшенов көшесі №1-ден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көшесі тақ жағындағы № 65-тен №113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Меңей батыр көшесі №1-ден №32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көшесі №1-ден №51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 тақ жағындағы №39-дан №137 үйлер, жұп жағындағы №32-ден №136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Әбен Ниетбай көшесі №1-ден №25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 ахун көшесі тақ жағындағы №53-тен №103 үйлер, №68-ден №104 жұп жағындағы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 ахун тұйығы №1-ден №12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Сырлытам көшесі №1-ден №33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Сәтбаев көшесі №1-ден №39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көшесі №1-ден №24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Ж.Тырнақбаев көшесі №1-ден №36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Тоғанас батыр көшесі тақ жағындағы №27-ден №45 үйлер, жұп жағындағы №8-ден №40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Тоқмамбетов Бектібай көшесі тақ жағындағы №27-ден №37 үйлер, жұп жағындағы №34,36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Қорқыт Ата көшесі, ғимарат 62А, "Қызылорда облысының білім басқармасының Қармақшы ауданы бойынша білім бөлімінің №121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Самалбек Ахметұлы көшесі №1-ден №47 үйлер;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Ә.Егізбаев көшесі №1-ден №32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Иманов көшесі №28,30,32,34,36,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№38-ден №84 үйлер.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 Көшербаев көшесі №1-ден №37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Әлқуат Қайнарбаев көшесі №38-ден №81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көшесі тақ жағындағы №35-тен №41 үйлер, жұп жағындағы №42-ден №86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көшесі тақ жағындағы №1-ден №17 үйлер, жұп жағындағы №2-ден №24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Тәки Құлмұратов көшесі тақ жағындағы №1-ден №9 үйлер, жұп жағындағы №2-ден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Дәмегүл Мырзағалиева көшесі №1-ден №86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 тақ жағындағы №1-ден №37 үйлер, жұп жағындағы №2-ден №30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Боқанбай Медешов көшесі №7-ден №37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 көшесі тақ жағындағы №37-ден №97 үйлер, жұп жағындағы №62-ден №96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 Сүлейменов көшесі тақ жағындағы №1-ден №39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Т.Тоқтаров көшесі №26-ден №36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Кеңесбай Тәуекелов көшесі №1-ден №27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Жақсан Шуленов көшесі №5-ден №10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Хамза Жомартов көшесі, ғимарат 5, "Қызылорда облысының білім басқармасының Қармақшы ауданы бойынша білім бөлімінің "А.Жанпейісов атындағы №105 мектеп-лицейі"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Н.Айсауытов көшесі №1-ден №52 үйлер;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Әлімбай Әлиасқаров көшесі №3,4,7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Әлібай ахун көшесі №1-ден 38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 №1-ден №63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Қабибулла Асанов көшесі №1-ден №27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Балқы Базар көшесі №21-ден №75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 №1-ден №64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Хамза Жомартов көшесі №1-ден №38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Жанкент көшесі №2-ден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Кәрім Көбеев көшесі №1-ден №28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Көмекбай Қаракөзов көшесі №1-ден №71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Қалқай Ишан көшесі №1-ден №107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 Қойшыбаев көшесі №1-ден №149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Әбдуали Спанов көшесі №1-ден №12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көшесі №1-ден №17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Басқынбай Қайырбеков көшесі тақ жағындағы №41-ден №47 үйлер, жұп жағындағы №38-ден №46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Молдағұлова көшесі №1-ден №28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Мәдірайым Ишан көшесі №1-ден №68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Ізтілеу Мүсірбаев көшесі жұп жағындағы № 2-ден №106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Нұржігіт Нақыпов көшесі №1-ден 84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көшесі №1-ден №39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Айтмағамбет Ойнарбаев көшесі тақ жағындағы №3-тен №17 үйлер, жұп жағындағы №2-ден №6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Сәрке батыр көшесі №1-ден №38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Сейтжан Ақын көшесі №1-ден №80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 №1-ден №45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Тайшық Би көшесі №1-ден №111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Ү.Томанов көшес тақ жағындағы №63, 70А, 70, 72, 74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Ідіріс Тұрмағамбетов көшесі №1-ден №100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Шаймерден Шегебаев көшесі №1-ден №8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Мұқамбетқали Шыңғысов көшесі №1-ден №75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 Ишан көшесі тақ жағындағы №27-ден №39 үйлер,жұп жағындағы №34-ден №46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Қ.Наметшаев көшесі тақ жағындағы №31-дан №49 үйлер,жұп жағындағы №28-ден №46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кентi, Балқы Базар көшесi, ғимарат 19А, "Қызылорда облысының білім басқармасының Қармақшы ауданы бойынша білім бөлімінің Тәйімбет Көмекбаев атындағы №250 мектеп-лицейі"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Алтынасар көшесі №1-ден №52 үйлер;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Тілеген Әбдікешов көшесі №1-ден №49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Балқы Базар көшесі №1-ден №19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 көшесі №1,2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Әбдуәли Жаназаров көшесі №1-ден №63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Иманәлі көшесі №1-ден №18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Қонысбек Қазантаев көшесі №1-ден №95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көшесі №1-ден №37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көшесі №1,2,3,7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Қоңырбай Мүсіркегенов көшесі №1-ден №43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Басқынбай Қайырбеков көшесі тақ жағындағы №1-ден №39 үйлер, жұп жағындағы №2-ден №36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 Ишан көшесі тақ жағындағы №1-ден №25 үйлер, жұп жағындағы №2-ден №32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Қ.Наметшаев көшесі тақ жағындағы №1-ден №29 үйлер, жұп жағындағы №2-ден №26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Ү.Томанов көшесі тақ жағындағы №1-ден №61 үйлер, жұп жағындағы №2-ден №68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көшесі №1-ден №4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Мұстафа Шоқай көшесі №1-ден №64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Әбдіразақ Шегебайұлы көшесі №1,2,3,4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Мәншүк Мәметова көшесі, ғимарат 25, "Қызылорда облысының білім басқармасының Қармақшы ауданы бойынша білім бөлімінің "О.Шораяқұлы атындағы №30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Сәдібек Айекенов көшесі №1-ден №236 үйлер;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көшесі №1-ден №24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Бәйтереков көшесі №1-ден №24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көшесі №1,3,4,6,7,8,10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 №1-ден №48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Ү.Томанов көшесі тақ жағындағы №65-тен №73 үйлер, жұп жағындағы №76-дан №98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Басқынбай Қайырбеков көшесі тақ жағындағы №49-дан №67 үйлер, жұп жағындағы №48-ден №60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 Есқараев көшесі №1-ден №67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Ә.Жангелдин көшесі №1-ден №41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Жабаев көшесі №1-ден №58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Келмембет батыр көшесі №1-ден №117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Қабылан батыр көшесі №1-ден №97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Шірік Рабат көшесі №1-ден №38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Ыбрагім Қасымов көшесі №1-ден №108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Мәметова көшесі №1-ден №63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Молдахмет Дабылұлы көшесі №1-ден №36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Ізтілеу Мүсірбаев көшесі тақ жағындағы №1-ден №99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Сәрке батыр көшесі №33-тен №64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Текей батыр көшесі №1-ден №120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 №1-ден №48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көшесі №1-ден №49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Смағұл Ысқақов көшесі №1-ден №148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Ф.Энгельс көшесі №1-ден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Әбен Тоғызбаев көшесі №1-ден №15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Жұмабек Тәшенов көшесі №1-ден №143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Рабиға Шалабаева көшесі №1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№1-ден №159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Сармолдин көшесі №1-ден №77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Қайруллаев көшесі №1-ден №26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округi, Қармақшы ауылы, Ешмұрат Жаналиев көшесi, ғимарат 2, "Қызылорда облысының білім басқармасының Қармақшы ауданы бойынша білім бөлімінің "№113 Қаракөл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№6-дан №35/2 үйлер;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 №4-тен №19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 Қошманов көшесі №1,2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Әлібек көшесі №3,5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 №1/1-ден №18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Қожбанхан көшесі №2-ден №17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Ешмұрат Жаналиев көшесі №3-ден №26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Тобжан Би көшесі №3-тен №21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 №1-ден №33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Шамшат Баекеев көшесі №1-ден №27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Әлмағанбет Ысқақов көшесі №1-ден №26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көшесі №1, 5, 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Анакөл көшесі №2/1-ден 2/5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округi, Қызылтам стансасы, Сарыжылуан көшесi, ғимарат 1, "Қызылорда облысының білім басқармасының Қармақшы ауданы бойынша білім бөлімінің "№79 негізгі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Ескіжылуан көшесі №1-ден №50 үйлер;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Сарыжылуан көшесі №2-ден №46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округi, Төребай би ауылы, Орныққан Қазиев көшесi құрылыс 27, "Қызылорда облысының білім басқармасының Қармақшы ауданы бойынша білім бөлімінің "№199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№1-ден №27 үйлер;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Орныққан Қазиев көшесі №2-ден №23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көшесі №2-ден №34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Пахреддин Байшораұлы көшесі №1-ден №38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Иiркөл ауылдық округi, Иiркөл ауылы, Қорқыт-Ата көшесi, ғимарат 6, "Қызылорда облысының білім басқармасының Қармақшы ауданы бойынша білім бөлімінің "№106 орта мектебі"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Доспанов көшесі №1-ден №51 үйлер;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Есенбек Құрманбаев көшесі №1-ден №27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көшесі №3-тен №25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Қорқыт-Ата көшесі №1-ден №20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 №1-ден №20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көшесі №1-ден №8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 №2-ден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№1-ден №21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ауылдық округi, Дүр Оңғар ауылы, Қ.Бексебаев көшесi, ғимарат 43, "Жаңажол ауылдық округі әкімінің аппараты" коммуналдық мемлекеттік мекемесінің "Жаңажол ауылдық округінің клубы" коммуналдық мемлекеттік қазыналық кәсіпорыны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Шегебаева Оразкүл көшесі №1-ден №61 үйлер;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Е.Жаманқұлов көшесі №1-ден №94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Қ.Бексебаев көшесі №1-ден №90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Дүр Оңғар көшесі №1-ден №100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Мыханов Игенбай көшесі №1-ден №92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Мәжібаев Әбсаттар көшесі №1-ден №7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Нұрлыбаев Қыржықбай көшесі №1, 1а,2,3,5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Нұрпейсов Кәрбоз көшесі №1-ден №15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Қошқаров Кенжәлі көшесі №1-ден №10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III-Интернационал ауылдық округi, III-Интернационал ауылы, Астана көшесi, ғимарат 3А, "ІІІ Интернационал ауылдық округі әкімінің аппараты" мемлекеттік мекемесінің "ІІІ Интернационал ауылдық мәдениет үйі" мемлекеттік коммуналдық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 №1-ден №58 үйлер;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көшесі №1-ден №47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Цай Ден Хак көшесі №1-ден №67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Иманов көшесі №1-ден №43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көшесі №1/1-ден №42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Сахи Жарылқасынов көшесі №1-ден №44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Қашқансу көшесі №1-ден №64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көшесі №1-ден №51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 Чен Ир көшесі №1-ден №9 үйлер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 №1-ден №14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көшесі №1-ден №15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көшесі №1 үй.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округi, Ақтөбе ауылы, Кеңсе көшесi, ғимарат 15, "Ақтөбе ауылдық округі әкімінің аппараты" коммуналдық мемлекеттік мекемесінің "Ақтөбе ауылдық округінің клубы"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Сейтенов көшесі №2-ден №24 үйлер;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І.Мүсірбаев көшесі №1-ден №55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Нәсіредин Сералиев көшесі №1-ден №53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Иманов көшесі №1-ден №50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көшесі №1-ден №48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Алтынсарин көшесі №1-ден №60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Тұрымбет Салқынбайұлы көшесі №1-ден №73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Бисенбай Қасқырбаев көшесі №1-ден №25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округi, Ақжар ауылы, Қ.Iзтiлеуов көшесi, ғимарат 45, "Ақжар ауылдық округі әкімінің аппараты" коммуналдық мемлекеттік мекемесінің "Сәрсенбай Бөртебайұлы атындағы клуб үйі"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Қ.Ізтілеуов көшесі № 1-ден №68 үйлер;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Алтынсарин көшесі №1-ден №28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Жабаев көшесі №1-ден №18/2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көшесі №2-ден №48/2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көшесі №1-ден №9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 көшесі №1-ден №17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 ахун көшесі №2/1-ден №57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Мәметова көшесі №1/1-ден №31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Молдағұлова көшесі №1-ден №33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Жаңақоныс көшесі №1-ден №11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Иманов көшесі №1-ден №8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Көшеней Рүстембеков көшесі №1-ден №17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Шоқан Уәлиханов көшесі №1/1-ден №45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Рүстембек Жиенбайұлы көшесі №1-ден №15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Тиішбай Ешмұратов көшесі №1-ден №13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Ә.Бөлегенов №1-ден №12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Жансүгіров көшесі №1-ден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 №1-ден №12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Бейімбет Майлин көшесі № 1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көшесі №1-ден №11 үйлер, №15 үй.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округi, Тұрмағамбет ауылы, Тұрмағамбет Iзтiлеуов көшесi, ғимарат 26, "Дауылкөл ауылдық округі әкімі аппараты" мемлекеттік мекемесінің "Қуандық Бүрлібаев атындағы ауылдық клубы"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Ешнияз сал Жөнелдікұлы көшесі №1-ден №69 үйлер;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Тұрмағамбет Ізтілеуов көшесі №1-ден №62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Қисық көшесі №2-ден №50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Есетбай батыр Айбасұлы көшесі №1-ден №50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Текей батыр Қарпықұлы көшесі №1-ден №51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Әнтай Құланбаев көшесі №1/1-ден №4/2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Жанаев Нұрмағамбет көшесі №2-ден №25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Бегімби Сарбасұлы көшесі №3-тен №45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Бәйменов Уатай Бұлақбайұлы көшесі-№1-ден №20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Алдашбай ахун ауылдық округi, Алдашбай ахун ауылы, Майлыөзек көшесi, ғимарат 7, "Қызылорда облысының білім басқармасының Қармақшы ауданы бойынша білім бөлімінің "111 орта мектебі"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Майлыөзек көшесі №4-тен №19 үйлер;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Әбзәли Егізбаев көшесі №1-ден №37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 Шораяқұлы көшесі №1/1-ден №27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көшесі №1-ден №13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Түпбөгет көшесі №1-ден №15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Шәймерден Шегебаев көшесі №1-ден №20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 №1-ден №23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№1-ден №9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ауылдық округi, Қуандария ауылы, Бәйтерек көшесi, ғимарат 1, "Қызылорда облысының білім басқармасының Қармақшы ауданы бойынша білім бөлімінің "№186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көшесі №2-ден №21 үйлер;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 №1-ден №22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І.Мырзақұлов көшесі №1-ден №24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 көшесі №1-ден №15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 №1-ден №19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Т.Жұбандықов көшесі №1а-дан №11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көшесі №1/1-ден №9/2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№1/1-ден №7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Әбілда Төртбаев көшесі №1-ден №16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Қуаңдария көшесі №1-ден №39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Е.Шөкеев көшесі №1-ден №14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Жеңістің 40 жылдығы көшесі №1-ден №17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Шалғасқат көшесі №1/1-ден №27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округi, Т.Көмекбаев ауылы, Абай Құнанбаев көшесі, құрылыс 38, "Қызылорда облысының білім басқармасының Қармақшы ауданы бойынша білім бөлімінің "№185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№1-ден №37 үйлер;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Ү.Аяпов көшесі №1-ден №23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Аша көшесі №1-ден №17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Ә.Хайруллаев көшесі №1-ден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С.Жұмабаев көшесі №1-ден №7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көшесі №1-ден №13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көшесі №1-ден №18/1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Балқы Базар көшесі №1-ден №14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Қуанбаев көшесі №1-ден №21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С.Есқараев көшесі №1-ден №8/1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20 жылдығы көшесі №1/1-ден №27/2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Т.Көмекбаев ауылдық округтің аумағындағы Кекірелі, Шобанқазған елді мекендердегі үйлер.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Қыстаулар: Карамадин, Қосжеген, Қантай, Сулықасқа, Жабықбай, Мырзалы 1, Мырзалы 2, Мұнаралы, Ыстық бұлақ, Үш бұлақ.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кентi, Ыбырай Жахаев көшесi, ғимарат 25А, "Қызылорда облысының білім басқармасының Қармақшы ауданы бойынша білім бөлімінің "Темірбек Жүргенов атындағы №80 мектеп-гимназиясы"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көшесі №1-ден №95 үйлер;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Түктібаев көшесі №1-ден №77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Молдағұлова көшесі №1-ден №35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Мұқанов көшесі №1-ден №55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№1-ден 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Жабаев №1-ден 19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Жахаев көшесі №1-ден №63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Маметова көшесі №1-ден №57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Зейнолла Шүкіров көшесі №1-ден №28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Күләш Бәйсейітова көшесі №1-ден №105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Жанакұрылыс көшесі №1-ден №127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Бекежанов көшесі №1-ден №22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кентi, Ғани Мұратбаев көшесі, ғимарат 1, "Қызылорда облысының білім басқармасының Қармақшы ауданы бойынша білім бөлімінің "№85 орта мектебі"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№1-ден №84 үйлер;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көшесі №1-ден №98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Құлқашев көшесі №1-ден №152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 № 1-ден №141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көшесі №26-дан №94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көшесі тұйығымен қоса №1-ден №49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Рысқұлбеков көшесі №1а-ден №16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тұйығы №2-ден №10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 №1-ден №19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кенті, Жанқожа Батыр көшесі, ғимарат 43А, "Қызылорда облысының білім басқармасының Қармақшы ауданы бойынша білім бөлімінің "№4 "Күн нұры" бөбекжай-бақшасы"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Кұлтасов көшесі №1-ден №142 үйлер;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Күләш Байсейітова көшесі №50-ден №105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Нұртуған жырау көшесі №2-ден №35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Т.Әубәкіров көшесі №1-ден №49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Т.Мұсабаев көшесі №2-ден 49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батыр көшесі №1-ден №62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батыр тұйығы №1-ден №20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С.Үйреков көшесі №1-ден №19Б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көшесі №1-ден №39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Байқоңыр көшесі №1-ден №16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көшесі №1-ден №25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 №1-ден 25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 көшесі №3-ден №29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көшесі №1-ден №28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тұйығы №1-ден №16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округi, Ақай ауылы, Абай көшесi, ғимарат 25, "Қызылорда облысының білім басқармасының Қармақшы ауданы бойынша білім бөлімінің "№ 99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№2-ден №68 үйлер;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М.Әуезов көшесі №1-ден №67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Д.Қонаев көшесі №2-ден №78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Ғарышкерлер көшесі №2-ден №16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Қ.Сәтбаев көшесі №1-ден №20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көшесі №1-ден №24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№1-ден №25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№1-ден №11/3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Ш.Құдайбергенов көшесі №1А-ден №23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көшесі №1-ден №34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тұйығы №5, 5А, 7, 11, 15, 17, 19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Баймақанов Емберген көшесі №1/1-ден №29/2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Айдарбай Наурызбайұлы Балғынбаев көшесі №1/1-ден №19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Балғынбаев тұйығы №4-ден №33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Жаңқожа батыр көшесі №1А-ден №19/2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Көптілеу Күншығарұлы көшесі №1/1-ден №14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 Әлиұлы көшесі №1/1-ден №13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Ізтілеуов көшесі №1/1-ден №13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Шубников көшесi, ғимарат 11, "Қызылорда облысының білім басқармасының Қармақшы ауданы бойынша білім бөлімінің "№ 272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 № 5, 7, 9, 10 үйлер;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№6, 8, 10, 19, 21, 23, 25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 даңғылы №14, 14а, 18, 20, 24, 26, 28, 30, 32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А.Максимов көшесі №15, 17, 19, 20, 21, 22, 23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Ниточкин көшесі №1, 1а, 2, 3, 4, 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Шубников көшесі № 9 үй.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Мир көшесi, ғимарат 6, "Қызылорда облысының білім басқармасының Қармақшы ауданы бойынша білім бөлімінің "№274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№5а, 7, 8, 9, 10, 11 үйлер;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Янгель көшесі № 12, 14, 15, 15а, 18, 18а, 18б, 19, 21, 21а, 21б, 22б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Байқоныр қаласы, шағын ауданы 5, ғимарат 11А, "Қызылорда облысының білім басқармасының Қармақшы ауданы бойынша білім бөлімінің "№275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ауданы №1, 2, 3, 4, 5, 6, 7, 8, 9, 10, 11, 12, 13, 14, 15, 16, 17, 18, 19, 20, 21, 24, 25, 26, 27, 28, 29 үйлер;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 шағын ауданы №9/1, 9/3, 9/4, 11, 12, 13, 14, 17, 18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шағын ауданы 7, ғимарат 22А "Тұрғын үй шаруашылығы" мемлекеттік унитарлық кәсіпорнының №5 тұрғын үй пайдалану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ауданы №1, 2, 3, 4, 5, 6, 7, 12, 13, 14, 15, 16, 19, 20, 21, 21б, 22, 23, 24, 25, 26, 27, 102, 103, 104 үйлер;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7А шағын ауданы № 4, 5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Байқоныр қаласы, Горького көшесi, ғимарат 23, "Қызылорда облысының білім басқармасының Қармақшы ауданы бойынша білім бөлімінің "№ 273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Глушко көшесі №5, 5а, 6, 7 үйлер;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 көшесі №36, 40, 42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 даңғылы №23, 25, 27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 №1, 3, 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Неделин көшесі №5а, 5б, 5в, 7, 9, 9а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Янгель көшесі №6, 7, 8, 9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облысы, Байқоңыр қаласы, шағын ауданы 6А, ғимарат 19, "Қызылорда облысының білім басқармасының Қармақшы ауданы бойынша білім бөлімінің "№277 мектеп-лицейі"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ауданы №21, 22, 24, 25, 27, 28, 29, 30, 37, 37а, 76 үйлер;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 шағын ауданы № 20, 21, 22, 23, 24, 25, 26, 70, 71, 72, 73, 74, 75, 79, 80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7а ықшам ауданы №1, 2, 3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шағын ауданы 5, ғимарат 22А, "№15 бастауыш мектеп" мемлекеттiк қазыналық жалпы білім беру мекемесi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ауданы №22, 23, 30 үйлер;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шағын ауданы №5, 6, 7, 8, 9, 10, 11, 12, 15, 16, 17, 18, 19, 31, 32, 33, 34, 35, 36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ауданы № 9, 10, 11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Янгель көшесi, ғимарат 23А, "Тұрғын үй шаруашылығы" мемлекеттік унитарлық кәсіпорнының №3 тұрғын үй пайдалану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№2, 2а, 4, 4а, 4б, 8, 8а, 8б, 10, 10а, 10б үйлер;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Янгель көшесі №21в, 21г, 21д, 22, 22в, 23, 24, 25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Абай даңғылы, ғимарат 11, "М.И.Неделин атындағы Байқоңыр электрорадиотехникалық техникум" мемлекеттік бюджеттік кәсіби білім беру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 №1, 3 үйлер;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№2, 3, 4, 5, 7, 13, 13а,15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Глушко көшесі №4, 4а, 4б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 көшесі №16а, 22, 24, 26, 26а, 26б, 26в, 28, 30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 даңғылы №11, 13, 15, 17, 19, 21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Неделин көшесі №1, 2, 3, 4, 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Янгель көшесі №2, 3, 4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облысы, Байқоңыр қаласы, Титов көшесі, ғимарат 2, "Г.М.Шубников атындағы №1 орта мектеп" мемлекеттік бюджеттік жалпы білім беру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 №2, 4, 6, 8 үйлер;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 көшесі №2, 4, 6, 10, 12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 даңғылы № 2, 3, 3а, 4, 6, 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А.Максимов көшесі № 5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Шубников көшесі № 1, 2, 3, 4, 5, 6, 7, 8, 10, 14, 16, 18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үйлер Авиационная, Комаров, Ленина, Набережная, Носов, Октябрь, Осташев, Первомайская, Пионерская, Титов, Школьная көшелері бойынша;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Лесная, Новая тұйықтары бойынша.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Мир көшесi, ғимарат 13А, Қазақстан Республикасы цифрлық даму, инновациялар және аэроғарыш өнеркәсібі Министрлігі аэроғарыш комитетінің "Инфракос" шаруашылық жүргізу құқығындағы республикалық мемлекеттік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даңғылы №37, 37а, 39, 39а, 41, 41а, 43, 43а үйлер;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 №12, 12а, 12б, 12в, 13, 14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№12, 12а, 14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округi, Ақай ауылы, Астана көшесi, ғимарат 38, "Қызылорда облысының білім басқармасының Қармақшы ауданы бойынша білім бөлімінің "Елеу Көшербаев атындағы №279 мектеп-лицейі"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көшесі №1-ден №68 үйлер;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№68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көшесі №3, 3А, 5,9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Бейімбет Майлин көшесі №1-ден 44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Байқоңыр көшесі №21,29,43,44/2,49,77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Айдарбай Наурызбайұлы Балғынбаев көшесі № 13 үй;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 №1-ден 64А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көшесі №5, 11, 13, 14, 17, 19, 20, 20А, 21, 26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Д.Қонаев көшесі №12, 58, 72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 №8, 9, 12, 13,17, 18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Дүр Оңғар көшесі № 6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Жаңқожа батыр көшесі №7/1,15/4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 №1-ден №63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І.Жансүгіров көшесі №1-ден №56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көшесі №5,10,28,29,31,40,50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Конысов Сақыпжан көшесі №1-ден №81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 көшесі № 1, 2, 3, 20, 24, 32, 35, 37, 38, 42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М.Әуезов көшесі №1А, 4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көшесі №2, 3, 4, 6, 8, 11, 13, 14, 16, 18, 20, 21, 22, 23, 24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Рүстембек Жырау көшесі-№2У, 3, 7, 8, 9, 13, 14, 15, 17, 18, 27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көшесі №1-ден №42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көшесі №1У,№52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Шамшат Жырау көшесі №1-ден №47 үйлер.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