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8b0f" w14:textId="76b8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Қызылорда облысы Жалағаш ауданы әкімдігінің 2022 жылғы 25 наурыздағы № 65. Қазақстан Республикасының Әділет министрлігінде 2022 жылғы 1 сәуірде № 27359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Жалағаш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Жалағаш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Жалағаш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Жалағаш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Жалағаш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Жалағаш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5"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0"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1"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2"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3"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4" w:id="18"/>
    <w:p>
      <w:pPr>
        <w:spacing w:after="0"/>
        <w:ind w:left="0"/>
        <w:jc w:val="both"/>
      </w:pPr>
      <w:r>
        <w:rPr>
          <w:rFonts w:ascii="Times New Roman"/>
          <w:b w:val="false"/>
          <w:i w:val="false"/>
          <w:color w:val="000000"/>
          <w:sz w:val="28"/>
        </w:rPr>
        <w:t>
      3. "Жалағаш аудандық тұрғын үй-коммуналдық шаруашылық, жолаушылар көлігі және автомобиль жолдары бөлімі" коммуналдық мемлекеттік мекемесі (бұдан әрі - Бөлім) елді мекенге немесе оның бір бөлігіне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5" w:id="19"/>
    <w:p>
      <w:pPr>
        <w:spacing w:after="0"/>
        <w:ind w:left="0"/>
        <w:jc w:val="both"/>
      </w:pPr>
      <w:r>
        <w:rPr>
          <w:rFonts w:ascii="Times New Roman"/>
          <w:b w:val="false"/>
          <w:i w:val="false"/>
          <w:color w:val="000000"/>
          <w:sz w:val="28"/>
        </w:rPr>
        <w:t xml:space="preserve">
      4. "Жалағаш ауданының құрылыс, сәулет және қала құрылысы бөлімі" коммуналдық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елді мекеннің немесе оның бір бөлігінің бірыңғай сәулеттік келбетін әзірлеуді және бекітуді қамтамасыз етеді.</w:t>
      </w:r>
    </w:p>
    <w:bookmarkEnd w:id="19"/>
    <w:bookmarkStart w:name="z26" w:id="20"/>
    <w:p>
      <w:pPr>
        <w:spacing w:after="0"/>
        <w:ind w:left="0"/>
        <w:jc w:val="both"/>
      </w:pPr>
      <w:r>
        <w:rPr>
          <w:rFonts w:ascii="Times New Roman"/>
          <w:b w:val="false"/>
          <w:i w:val="false"/>
          <w:color w:val="000000"/>
          <w:sz w:val="28"/>
        </w:rPr>
        <w:t>
      5. Жалағаш ауданының әкімдігі мынадай іс-шараларды ұйымдастырады:</w:t>
      </w:r>
    </w:p>
    <w:bookmarkEnd w:id="20"/>
    <w:bookmarkStart w:name="z27"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елді мекеннің немесе оның бір бөлігінің бірыңғай сәулеттік келбетінің жобасымен әкімдіктің ресми интернет-ресурсында таныстыру;</w:t>
      </w:r>
    </w:p>
    <w:bookmarkEnd w:id="21"/>
    <w:bookmarkStart w:name="z28"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29"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0"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4"/>
    <w:bookmarkStart w:name="z31"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2"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3"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4"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5"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36"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7"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38"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39" w:id="33"/>
    <w:p>
      <w:pPr>
        <w:spacing w:after="0"/>
        <w:ind w:left="0"/>
        <w:jc w:val="left"/>
      </w:pPr>
      <w:r>
        <w:rPr>
          <w:rFonts w:ascii="Times New Roman"/>
          <w:b/>
          <w:i w:val="false"/>
          <w:color w:val="000000"/>
        </w:rPr>
        <w:t xml:space="preserve"> 4-тарау. Қорытынды ереже</w:t>
      </w:r>
    </w:p>
    <w:bookmarkEnd w:id="33"/>
    <w:bookmarkStart w:name="z40" w:id="34"/>
    <w:p>
      <w:pPr>
        <w:spacing w:after="0"/>
        <w:ind w:left="0"/>
        <w:jc w:val="both"/>
      </w:pPr>
      <w:r>
        <w:rPr>
          <w:rFonts w:ascii="Times New Roman"/>
          <w:b w:val="false"/>
          <w:i w:val="false"/>
          <w:color w:val="000000"/>
          <w:sz w:val="28"/>
        </w:rPr>
        <w:t>
      14. Жалағаш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