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431e" w14:textId="b514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2018 жылғы 27 желтоқсандағы № 35-2 "Жер салығының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25 шілдедегі № 22-1 шешімі. Қазақстан Республикасының Әділет министрлігінде 2022 жылғы 25 шілдеде № 28890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мөлшерлемелері туралы" (Нормативтік құқықтық актілердің мемлекеттік тіркеу тізілімінде № 6647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