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8577" w14:textId="4f88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тұрғынжайды (коммуналдық тұрғын үй қорынан) пайдаланғаны үшін төлемақы мөлшерін белгілеу туралы" Қызылорда облысы Жалағаш ауданы әкімдігінің 2021 жылғы 9 сәуірдегі №74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2022 жылғы 20 қыркүйектегі № 188 қаулысы. Қазақстан Республикасының Әділет министрлігінде 2022 жылғы 4 қазанда № 30009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тұрғынжайды (коммуналдық тұрғын үй қорынан) пайдаланғаны үшін төлемақы мөлшерін белгілеу туралы" Қызылорда облысы Жалағаш ауданы әкімдігінің 2021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8293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"Жалағаш аудандық тұрғын үй-коммуналдық шаруашылық, жолаушылар көлігі және автомобиль жолдары бөлімі" коммуналдық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оның Жалағаш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қаулысына 1-қосымша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(коммуналдық тұрғын үй қорынан) пайдаланғаны үшін төлемақы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Әйтеке би көшесі 17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Әйтеке би көшесі 119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теңге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Төле би көшесі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теңге 65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Қазыбек би көшесі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теңге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Алдаберген Бисенов көшесі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теңге 49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 36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Мүбарак Тәйтіков көшесі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Мүбарак Тәйтіков көшесі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Мүбарак Тәйтіков көшесі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Мүбарак Тәйтіков көшесі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Жалағаш кенті, Ілияс Нүркенов көшесі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 49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 51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 68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 70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 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 57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 59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 61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 63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64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66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68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70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78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80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82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88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90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 92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ауылы, Хамза Сарбасов көшесі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ауылы, Ыдырыс Ақмырзаев көшесі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05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ауылы, Абай Құнанбаев көшесі 30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теңге 25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ауылы, Бұқарбай батыр көшесі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теңге 96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Мардан Байділдаев көшесі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теңге 96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ауылы, Қалмахан Кәрібаев көшесі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Жақай Тайшиев көшесі 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Мөрәлі Шәменов ауылы, Мәден Қалжанов көшесі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Мөрәлі Шәменов ауылы, Мәден Қалжанов көшесі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Манақ батыр көшесі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Манақ батыр көшесі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30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