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b300" w14:textId="ad2b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 әкімдігінің 2015 жылғы 17 қыркүйектегі № 194 "Мемлекеттік тұрғын үй қорынан тұрғын үйді пайдаланғаны үшін төлемақы мөлшерлерін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2022 жылғы 2 желтоқсандағы № 819 қаулысы. Қазақстан Республикасының Әділет министрлігінде 2022 жылғы 5 желтоқсанда № 30963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ауданы әкімдігінің 2015 жылғы 17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тұрғын үй қорынан тұрғын үйді пайдаланғаны үшін төлемақы мөлшерлерін белгілеу туралы" қаулысына (Нормативтік құқықтық актілерді мемлекеттік тіркеу тізілімінде № 5152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тұрғын үй қорынан тұрғынжайды пайдаланғаны үшін төлемақы мөлшерін белгілеу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Мемлекеттік тұрғын үй қорындағы тұрғынжайды пайдаланғаны үшін төлемақы мөлшері осы қаулының қосымшасына сәйкес белгіленсін.";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қаулының орындалуын бақылау Жаңақорған ауданы әкімінің жетекшілік ететін орынбасарына жүктелсін.";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сол жақ төменгі бұрышы </w:t>
      </w:r>
      <w:r>
        <w:rPr>
          <w:rFonts w:ascii="Times New Roman"/>
          <w:b w:val="false"/>
          <w:i w:val="false"/>
          <w:color w:val="000000"/>
          <w:sz w:val="28"/>
        </w:rPr>
        <w:t>келісу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грифі алып тасталсын;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"Жаңақорған ауданының тұрғын үй-коммуналдық шаруашылығы, жолаушылар көлігі және автомобиль жолдары бөлімі" коммуналдық мемлекеттік мекемесі Қазақстан Республикасының заңнамасында белгіленген тәртіпте осы қаулының Қазақстан Республикасы Әділет министрлігінде мемлекеттік тіркелуін қамтамасыз етсін.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Жаңақорған ауданы әкімінің жетекшілік ететін орынбасарына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қаулысына қосымша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төлемақының мөлшері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қорындағы тұрғынжайдың мекенжайы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Қаржаубек Жарқымбекұлы көшесі, 121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Қаржаубек Жарқымбекұлы көшесі, 123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Қаржаубек Жарқымбекұлы көшесі, 125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Қаржаубек Жарқымбекұлы көшесі, 127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Қаржаубек Жарқымбекұлы көшесі, 129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Қаржаубек Жарқымбекұлы көшесі, 131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Қаржаубек Жарқымбекұлы көшесі, 133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Қаржаубек Жарқымбекұлы көшесі, 135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Қаржаубек Жарқымбекұлы көшесі, 137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81, 43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Қаржаубек Жарқымбекұлы көшесі, 138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81, 43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Қаржаубек Жарқымбекұлы көшесі, 139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81, 43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Қаржаубек Жарқымбекұлы көшесі, 140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81, 43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Тұрғынжайды пайдаланғаны үшін төлемақы мөлшерлері Қазақстан Республикасы Құрылыс және Тұрғын үй-коммуналдық шаруашылық істері агенттігі төрағасының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(Нормативтік құқықтық актілерді мемлекеттік тіркеу тізілімінде № 7232 болып тіркелген), мемлекеттік тұрғын үй қорындағы тұрғын үйді пайдаланғаны үшін төлемақы мөлшерлерін есептеу әдістемесіне сәйкес есептелінді.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