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1931" w14:textId="1321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11 тамыздағы № 158 шешімі. Қазақстан Республикасының Әділет министрлігінде 2022 жылғы 12 тамызда № 29099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"Сырдария ауданы бойынша коммуналдық қалдықтардың түзілу және жинақталу нормаларын бекіту туралы" Сырдария аудандық мәслихатының 2018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6577 болып тіркелген) шешімі;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"Сырдария ауданы бойынша коммуналдық қалдықтардың түзілу және жинақталу нормаларын бекіту туралы" Сырдария аудандық мәслихаттың 2018 жылғы 20 желтоқсандағы №258 шешіміне өзгеріс енгізу туралы" 2019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6769 болып тіркелген) шешімі.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күнінен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коммуналдық қалдықтардың түзілу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қалдықтардың жинақтау объектілерінің түрлері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жинақталуының орташа жылдық нормалары,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