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76ca" w14:textId="a827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ауданының елді мекендерінде салық салу объектілерінің орналасқан жерін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2022 жылғы 18 қарашадағы № 306 қаулысы. Қазақстан Республикасының Әділет министрлігінде 2022 жылғы 21 қарашада № 30633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Сырдария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Сырдария ауданының елді мекендерінде салық салу объектілерінің орналасуын ескеретін аймаққа бөлу коэффициенттері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Сырдария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 қаулысына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ауданының елді мекендерінде салық салу объектілерінің орналасуын ескеретін аймаққа бөлу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ауылдық округі, Айдарлы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ауылдық округі, Ақжарма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округі, Амангелді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ауылдық округі, Бесарық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ауылдық округі, Жетікөл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Н.Ілиясов ауылдық округі, Н.Ілиясов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Іңкәрдария ауылдық округі, Іңкәрдария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ауылдық округі, Қалжан ахун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Қоғалыкөл ауылдық округі, Қоғалыкөл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ауылдық округі, С.Сейфуллин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А.Тоқмағанбетов ауылдық округі, А.Тоқмағанбетов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ауылдық округі, Шаған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Шіркейлі ауылдық округі, Шіркейлі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