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4a1" w14:textId="f1b9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2022 жылғы 28 желтоқсандағы № 355 қаулысы. Қазақстан Республикасының Әділет министрлігінде 2022 жылғы 29 желтоқсанда № 31454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бойынша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жалпыға ортақ пайдаланылатын аудандық маңызы бар автомобиль жолдарының тізбесі, атаулары мен индекстерi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индексі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Самара-Шымкент-Жаңадария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Самара-Шымкент-Нағи Ілиясов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Тоқмағанбетов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Қызылорда-Жалағаш-Тереңөзек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Қызылорда-Аэропорт-Қоғалыкөл-Шіркейлі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Самара-Шымкент-Ақжарма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