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3a8" w14:textId="f3fe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облысының педагогтарын көтермелеудің қосымша шараларын белгілеу туралы" 2021 жылғы 30 сәуірдегі № 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10 наурыздағы № 35 қаулысы. Қазақстан Республикасының Әділет министрлігінде 2022 жылғы 18 наурызда № 27162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"Маңғыстау облысының педагогтарын көтермелеудің қосымша шараларын белгілеу туралы" 2021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4511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жаңа редакцияда жазылсын, орыс тіліндегі мәтін өзгермейді: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"Салпыншақтың (реверс) қарама-қарсы бетінде қалам мен ашық кітаптың бейнесі орналастырылады.";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Қосымша көтермелеу шаралары бойынша құжаттарды қабылдау уақыты жергілікті бұқаралық ақпарат құралдарында, Маңғыстау облысы әкімдігінің және Басқарманың ресми сайттарында құжат қабылдау басталатын уақыттан 30 (отыз) күн бұрын жарияланады.";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2-тармақтың 1) және 2) тармақшалары жаңа редакцияда жазылсын, қазақ тіліндегі мәтін өзгермейді;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5-тармақтың 1) тармақшасы жаңа редакцияда жазылсын, қазақ тіліндегі мәтін өзгермейді;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жазылсын, орыс тіліндегі мәтін өзгермейді: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"Оқушылар орталықтары, шығармашылық үйлері, аула клубтары, өнер мектептерінің үздік педагогтар осы Тәртіптің 1-қосымшасының 3-тарауы, 6-тармағының талаптарына сәйкес келген жағдайда қатысады.";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облыстық және республикалық деңгейлерде таратылған жұмыстар тәжірибелерінің материалдары (соңғы 5 жылдағы әдістемелік нұсқаулықтар, бейнероликтер);";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12-тармақтың 4) тармақшасы жаңа редакцияда жазылсын, қазақ тіліндегі мәтін өзгермейді;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