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27fb" w14:textId="f742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тыңайтқыштардың (органикалық тыңайтқыштарды қоспағанда) субсидияланатын түрлерінің тізбесін және тыңайтқыштарды сатушыдан сатып алынған тыңайтқыштардың 1 тоннасына (литр, килограмм) арналған субсидиялар нормаларын, сондай-ақ тыңайтқыштарды (органикалық тыңайтқыштарды қоспағанда) субсидиялауға бюджеттік қаражат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2022 жылғы 30 мамырдағы № 79 қаулысы. Қазақстан Республикасының Әділет министрлігінде 2022 жылғы 4 маусымда № 28365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министрінің "Өсiмдiк шаруашылығы өнiмiнiң шығымдылығы мен сапасын арттыруды субсидиялау қағидаларын бекіту туралы"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</w:t>
      </w:r>
      <w:r>
        <w:rPr>
          <w:rFonts w:ascii="Times New Roman"/>
          <w:b w:val="false"/>
          <w:i w:val="false"/>
          <w:color w:val="000000"/>
          <w:sz w:val="28"/>
        </w:rPr>
        <w:t>63-тармағына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(литр, килограмм) арналған субсидиялар нормалары;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тыңайтқыштарды (органикалық тыңайтқыштарды қоспағанда) субсидиялауға бюджеттік қаражат көлемдері бекітілсін.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ауыл шаруашылығы басқармасы" мемлекеттік мекемесі осы қаулының Қазақстан Республикасы Әділет министрлігінде мемлекеттік тіркелуін және Маңғыстау облысы әкімдігінің интернет-ресурсында орналастырылуын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(литр, килограмм) арналған субсидиялар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құрамындағы әсер етуші заттар,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нормалары,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33,5 % азот құрамды аммиак-нитратты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сұйық аммоний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карбамид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ЮТЕК карбамиді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- 6,8 кем емес,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- 6,8 кем емес,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амидті - 13,5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КАС-28 маркалы сұйық азотты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КАС-28 маркалы сұйық азотты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КАС-30 маркалы сұйық азотты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КАС-30 маркалы сұйық азотты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+ S (Күкірт)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- 24,3; S - 2%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+ PKS маркалы сұйық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 S - 1,5, P - 0,87,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- 0,57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Азотты-әктасты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Coten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(аммониттелген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азот-фосфор күкірт құрамды тыңайтқышы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P2О5-24, CaO-14, Mg-0,5, SO3-25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мочевина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18-44-0 (UP)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12:52 аммофоc,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10:46:0 маркалы қоспатыңайтқышы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11:42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0-0-61 (KCl) маркалы Growfert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(күкірт-қышқылды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күкірт қышқылды калий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тазартылған калий минералды тыңайтқышы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тазартылған калий (калий сульфаты)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0-0-51 (SOP)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маркалы күкіртпен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7,5 маркалы күкіртпен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маркалы күкіртпен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сұйық кешенді тыңайтқыштар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сұйық кешенді тыңайтқыштар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(азофоска) тыңайтқышы, NPK-тыңайтқышы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(диаммофоска)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15:15:15 нитроаммофоска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азофоска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16:16:16 нитроаммофоска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17:17:17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7:7:7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NPK-плюс 9-20-20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9-25-25 диаммофоска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диаммофоска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(диаммофоска)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азотты-фосфорлы-калийлі(диаммофоска)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12:32:12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азотты-фосфорлы-калийлі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8:20:30 маркалы азотты-фосфорлы-калийлі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8:19:29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19:4:19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21:1:21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24-6-12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16:16:16+В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16:16:16+Zn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16:16:16+BCMZ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Cu-0,03, Mn-0,030,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20:10:10+S+Zn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8-20-30(2) маркалы азотты-фосфорлы-калийлі күкірт құрамды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 15-15-15(10) маркалы азотты-фосфорлы-калийлі күкірт құрамды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NPК(S)13-17-17(6) маркалы азотты-фосфорлы-калийлі күкірт құрамды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 13-17-17(6) +0,15В+0,6 Zn маркалы азотты-фосфорлы-калийлі күкірт құрамды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(диаммофоска) тыңайтқыш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 диаммофоска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10:26:26+Zn диаммофоска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10:26:26+BMZ диаммофоска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10:26:26+BCMZ диаммофоска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 маркалы нитроаммофоска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S-4,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Гранулометриялық құрамы жақсартылған нитроаммофоска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гранулометриялық құрамы жақсартылған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16:16:16 маркалы азотты-фосфорлы-калийлі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азотты-фосфорлы күкірт құрамды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азотты-фосфорлы күкірт құрамды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күрделі азотты-фосфорлы күкірт құрамды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күрделі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(N-20, P-20 +S-14) маркалы ФЕРТИМ (КМУ ФЕРТИМ) кешенді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азотты-фосфорлы күкірт құрамды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20:20+В маркалы азотты-фосфорлы күкірт құрамды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20:20+ВMZ маркалы азотты-фосфорлы күкірт құрамды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20:20+Zn маркалы азотты-фосфорлы күкірт құрамды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20:20+BCMZ маркалы азотты-фосфорлы күкірт құрамды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Cu-0,03, Mn-0,030,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маркалы азот-фосфор-калий-күкірт құрамды тыңайтқышы (NPКS-тыңайтқыш)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NH4-4,8; Р2О5- 9,6,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К2О-8,0, SO3- 14,0,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СаО- 11,2,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азот-фосфор-күкірт құрамды тыңайтқышы (NPS-тыңайтқыш)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NH4 - 6 кем емес,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 кем емес,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SO3-15 кем емес,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СаО- 14 кем емес,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MgO- 0,25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фосфор-калий құрамды тыңайтқышы (РК-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Р2О5-14,8, К2О-8,0,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СаО-13,8, MgО-0,48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фосфор-калий-күкірт құрамды тыңайтқышы (РКS-тыңайтқыш)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SО3- 11 дейін,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СаО- 13,3 дейін, MgО-0,4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маркалы фосфор-күкірт құрамды тыңайтқышы (РS-тыңайтқыш)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Р2О5-16,5, K2O-10,0,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CaO-15,5, MgO-0,54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65 963,5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арнайы суда еритін моноаммонийфосфат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моноаммонийфосфат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суда еритін кристалды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 маркалы арнайы суда еритін кристалды тазартылған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суда еритін кристалды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12-61-0 (MAP)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монофосфаты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0-52-34 (MKP)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ФЕРТИМ (КМУ ФЕРТИМ)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- 8,5%, P - 13,8%,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- 9,7%, Ca - 25,8%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(N-9, P-14 + S-10) маркалы ФЕРТИМ (КМУ ФЕРТИМ)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Микроэлементтермен күрделі-аралас "Биобарс-М" биотыңайтқышы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P2О5 – 0,66–1,6 %; К2О – 2–5 %;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0,66–1,6 %; B - 0,10; Fe2O3 - 0,15;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- 0,02; Mn - 0,15;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- 0,10; Mo - 0,01;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нитраты)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YaraLivaТМ CALCINIT кальций нитраты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Қойылтылған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15-0-0 + 27 CaO (CN)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Abocol CN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карбамидті- 9,8,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P2О5-18, K2O-18, MgO-3, SO3-5,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Cu-0,01, Fe- 0,07, Mn-0,04, Zn-0,025,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карбамидті- 9,8,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P2О5-18, K2O-18, MgO-3, SO3-5, B-0,025, Cu-0,01, Fe- 0,07, Mn-0,04,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SO3-27,5, B-0,025,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Cu-0,01, Fe-0,07, Mn-0,04,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SO3-2,5, B-0,025, Cu-0,01,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Mn-0,04,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13-40-13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P2О5-40, K2O-13, SO3-27,5,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Cu-0,01, Fe-0,07, Mn-0,04, Zn-0,025,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P2О5-40, K2O-13, B-0,025,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Cu-0,01, Fe-0,07, Mn-0,04,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14-11-31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карбамидті-7,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P2О5-11, K2O-31, MgO-2,5, SO3-5, B-0,02, Cu-0,01,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Fe-0,15, Mn-0,1, Zn-0,01,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карбамидті-7,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P2О5-11, K2O-31,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Brown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суда еритін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P2О5-11,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K2O-38, MgO-4, SO3-27,5,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CuO-0,1, Fe-0,07,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Mn-0,04, Mo-0,004,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K2O-38, MgO-4, SO3-27,5,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CuO-0,01,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Mn-0,04,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Fe-13" маркалы Ультрамаг кристалды хелатты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Zn-15" маркалы Ультрамаг кристалды хелатты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Mn-13" маркалы Ультрамаг кристалды хелатты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Cu-15" маркалы Ультрамаг кристалды хелатты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 Cu-1,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"Magnesium Sulphate"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13-0-46 (NOP)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11-0-0 + 15 MgO (MN)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фульвоқышқылдары-3-5, ульмин қышқылдары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9,3,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N-2,1, B-0,02, Zn-0,07,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B-1,5, Zn-0,1,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сығындысы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(Миллерплекс) органо-минералды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12-11-18 хлорсыз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12-24-12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SO3-5, Fe-0,2,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9-0-36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N-8,6, P2O5-15, Zn-15,8,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Ca-9,7, жалпы органикалық көміртек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5,5, полисахаридтер – 7,0,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4,5, Р2О5 – 5,0,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– 2,5, MgO - 1,0,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0,2, Mn – 0,2,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0,2, Cu -0,1, B – 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10,0,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6,0, К2О – 3,0%,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"Өсу"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4,0,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4,0, Р2О5 – 10,0,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1,0, MgO - 2,0,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0,4, Mn – 0,2,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"Астық"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7,0,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5,5, Р2О5 – 4,5,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– 4,0, SO3 – 2,0,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- 2,0, Fe – 0,3,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0,7, Zn – 0,6, Cu -0,4,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0,2, Mo – 0,02,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6,0,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1,2, SO3 – 8,0,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- 3,0, Fe – 0,2,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1,0, Zn – 0,2,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0,1, B – 0,7,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қышқылдары-6,0,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SO3-2,0, MgO-2,5, Fe-0,03, 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қышқылдары-6,0,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SO3-6,0, MgO-2,0, Fe-0,3, Mn-0,2, Zn-0,9,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MgO-2,0%, Fe-0,7%,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Mn-0,7%, Zn-1,1%,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Cu-0,6%, B-0,4%,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дақылдар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Fe-0,5%,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Mn-0,5%, Zn-0,5%,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Cu-0,1%, B-0,5%,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"Астық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MgO-2,0%, Fe-0,8%,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Mn-1,1%, Zn-1,0%,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Cu-0,9%, Mo-0,005%,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"Бұршақтар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MgO-2,0%, Fe-0,3%,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Cо-0,002%,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Mn-0,4%, Zn-0,5%,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Cu-0,2%, B-0,5%,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"Картоп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Fe-0,3%,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Cо-0,002%,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Mn-0,6%, Zn-0,65%,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Cu-0,2%, B-0,4%,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MgO-2,0%, Fe-0,2%,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Mn-0,65%, Zn-0,5%,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Cu-0,2%, B-0,5%,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6:14:35+2MgO+MЭ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В-0,02, Cu-0,005,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12:8:31+2MgO+MЭ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В-0,02, Cu-0,005, Mn-0,05,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13:40:13+MЭ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Cu-0,005, Mn-0,05,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15:15:30+1,5MgO+МЭ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MgO-1,5, В-0,02,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Cu-0,005, Mn-0,05,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18:18:18+3MgO+МЭ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В-0,02, Cu-0,005, Mn-0,05,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Cu-0,005, Mn-0,05,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0,5% 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B-0,02%,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C-12%, Fe-0,5% (EDDHSA), Zn-0,08% (EDTA), кайгидрин, бетаин, альгин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- 8,0%, Fe - 0,02% (EDDHSA), полисахаридтер, дәрумендер, ақуыздар, амин қышқылдары, тазартылған қаращірік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Fe-6,8% (LSA), Mn-2,6% (LSA), Mo - 0,2% (LSA),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Cu-0,8% (LSA), Fe-0,6% (LSA), Mn-0,7% (LSA),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Мырыш (Brexil Zn)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К2O-13%, B-0,02%,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N-NH4-9,3, P2O5-40, K2O-13, SO3-3,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(ЭДТА) - 0,12,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 - 0,08, B-0,04,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 - 0,05,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К2O-30%, MgO - 2%,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(AgroMaster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(ЭДТА) - 0,12,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 - 0,08,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B-0,04, Zn (ЭДТА) - 0,05,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К2O-18%, MgO - 3%, SO3- 6%, B-0,02%,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18-18-18+3 (AgroMaster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N-NH4-3,5, N-NH2-9,4, P2O5-18, K2O-18,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- 3, SO3-6,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(ЭДТА) - 0,12,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 - 0,08,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B-0,04, Zn (ЭДТА) - 0,05,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К2O-20%, B-0,02%,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N-NH4-4,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N-NH2-10,4, P2O5-20,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Fe (ЭДТА) - 0,12,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 - 0,08, B-0,04,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 - 0,05,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К2O-38%, MgO-4%,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 0,005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K2O-38, MgO - 4, SO3-27,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(ЭДТА) - 0,12,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 - 0,08, B-0,04,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 - 0,05,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3:37:37)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К2O-37%,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N-NH4-3,5, P2O5-18, K2O-32, SO3-8,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(ЭДТА) - 0,12,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 - 0,08, B-0,04,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 - 0,05,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N-NH4-12, P2O5-6,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SO3-29,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(ЭДТА) - 0,12,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 - 0,08, B-0,04, Zn (ЭДТА) - 0,05,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К2O-10%, B-0,02%,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P2O5-54, K2O-10,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(ЭДТА) - 0,16,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 - 0,11,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 - 0,08,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-0,04, B-0,06,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К2O-20%, B-0,02%,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(ЭДТА) - 0,16,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 - 0,11,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 - 0,08,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-0,04, B-0,06,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К2O-10%, B-0,02%,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P2O5-10, K2O-10,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(ЭДТА) - 0,16,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 - 0,11,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 - 0,08,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-0,04, B-0,06,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К2O-45%,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B-0,02%, Cu-0,05% (EDTA), Fe-0,1%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P2O5-15, K2O-45,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- 11,3, Fe (ЭДТА) - 0,16,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 - 0,11,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 - 0,08,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Zn-(EDTA), дәрумендер, сапонин, бетаин,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дәрумендер,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 (EDTA), Моно-, ди-, 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дәрумендер,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(Ferrilеne 4,8)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(АМИДТІ АЗОТ), P2O5-17% (ФОСФОР ПЕНТОКСИДІ)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 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 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 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дәрумендер, осмолиттер, бетаин, ақуыздар,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(А, Б маркалы)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MgO-2,04, So3-4,62,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- 0,95,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- 0,78, Mn-1,13, Zn-1,1,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MgO-1,92, SO3-2,02,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- 0,35, Mn-0,68, Zn-0,6,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 - 0,02,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B-0,05%, Mn-0,1%,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K2O-21%, MgO-2%,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Cu-0,08%, Fe-0,2%,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Mn-0,1%, Zn-0,01%,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B-0,2%, Fe-2%, Mn-4%,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- 5%, Zn - 5 %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"Phomazin" кешенді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Vittafos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- 18%, B - 0,01%,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- 0,02%, Mn - 0,02%,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- 0,001%, 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NPK, Plus маркалы Vittafos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 Vittafos кешенді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- 16%, Mg - 2%,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B- 0,02%, Cu - 0,05%,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Fe- 0,1%,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- 0,05%, Mo-0,005%,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10%, B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0,01%, Fe – 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0,01%, Mo – 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 CaO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26%, CaO- 8%,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0,01%, Cu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0,02%, Mn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30%, MgO - 2%,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0,01%, Cu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0,02%, Mn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15%, B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0,01%, Fe – 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0,01%, Mo – 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16-8-24+2MgO;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24%, MgO - 2%,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0,01%, Cu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0,02%, Mn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18%, MgO - 1%,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0,01%, Cu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0,02%, Mn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20%, B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0,01%, Fe – 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0,01%, Mo – 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20%, B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0,01%, Fe – 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0,01%, Mo – 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30%, B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0,01%, Fe – 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0,01%, Mo – 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55%, B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0,01%, Fe – 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0,01%, Mo – 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42%, B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0,01%, Fe – 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0,01%, Mo – 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0-60-20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0,01%, Cu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0,02%, Mn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K20-20%, CaO-1,5%, MgO-1,5%,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Mn-0,33, Cu-0,12, Zn-0,07,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Mo-0,07, B-0,01,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Co-0,11, Ni-0,006, N-3,20,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Өсім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Fe-0,54, Mg-2,37, S-15,2,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Mo-0,22, B-0,16, Co-0,23,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қорек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грамм/литр, Mn-50 грамм/литр, Zn-17 грамм/литр, N-30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(активті) амин қышқылдары-10%,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сонымен қатар аммонийлі-0,6, нитратты-0,7, органикалық 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 және К Калий фосфиті түрінде-КН2РО3), салицил қышқылы, бетаинтер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хелатирлеуші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Моно-Күкірт"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Моно-Мырыш"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Cu:0,61-3,55, Zn:0,52-3,11, В:0,18-0,61,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Mn:0,18-0,49, Fe:0,19-0,49, Mo:0,27-1,14,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Со:0,18-0,31,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Se:0,004-0,012,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Cr:0,031-0,194,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Ni:0,008-0,015,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Li:0,044-0,129,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V:0,034-0,158, N:0,3-4,4, P2О5:0,2-0,6,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Cu:0,6, Zn:1,3, В:0,15,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Mn:0,31, Fe:0,3, Mo:0,2,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 0,08, Se:0,009, Cr:0,001, Ni:0,006, Li:0,04, N:0,4,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K2О:0,03, SО3:5,7, MgО:1,32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Mn-0,58, Fe-0,35, Mo-0,09,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P2O5-0,61,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K2O-1,77, SO3-4,9,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 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 0,01, Se:0,002, N:5, P2О5:20, K2О:5, SО3:0,8,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"BORON" сұйық бор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сонымен қатар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- 10,6-11%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– 2,46%; SO3-0,35%,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Cu-0,37%; В-0,37%,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0,07%; Mn- 0,04%;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Zn-0,21%, Мо - 0,002%;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2,86%; органикалық қышқылдар–2,30%; моносахаридтер-0,00403%, фитогормондар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- 6,47%;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0,02 %;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0,01 %; В – 0,02 %;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0,02 %; Mn- 0,01 %;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0,01 %; амин қышқылдары – 3,0 %; органикалық қышқылдар – 0,7 %; полисахаридтер – 0,00388 %; фитогормондар – 0,00044 %.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0,51 %;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– 0,51 %; Fe – 0,60 %;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Mn- 0,94 %; Zn – 0,50 %;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- 0,002%; амин қышқылдары – 5,19 %; органикалық қышқылдар – 5,30 %; полисахаридтер – 0,00379 %; фитогормондар – 0,00043 %; гумин қышқылдары – 0,25 %, фульвоқышқылдары–0,045 %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 қышқылдары – 1,5 %; моносахаридтер – 0,00368 %;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SO3-4,41 %;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1,39 %; органикалық қышқылдар – 7,20%; моносахаридтер – 0,00329 %; фитогормондар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5,65 %; амин қышқылдары – 2,68 %; органикалық қышқылдар – 6,20 %; моносахаридтер – 0,00397 %; фитогормондар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SО3 – 3,61 %; амин қышқылдары – 2,78 %; органикалық қышқылдар – 8,35 %; моносахаридтер – 0,00385%; фитогормондар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0,21 %; Mn - 0,11 %;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0,02%; амин қышқылдары – 0,78 %; органикалық қышқылдар – 0,10 %; полисахаридтер – 0,00347 %; фитогормондар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– 30,00 %;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– 0,51 %; Zn – 0,51 %;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0,25 %; амин қышқылдары – 0,08 %; органикалық қышқылдар – 4,5 %; полисахаридтер – 0,00365 %;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– 0,50 %; Мо – 3,00 %;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0,50 %; амин қышқылдары – 4,26 %; органикалық қышқылдар – 16,5 %; полисахаридтер – 0,00417 %; фитогормондар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0,08 %; Cu-0,015 %;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– 0,01 %; Fe – 0,01%;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Mn- 0,02 %; Мо – 0,006 %;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0,02 %; Р2 О5 –1,0 %; К2О–1,1 %, Si-0,004 %;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0,004 %; амин қышқылдары – 35,0 %; моносахаридтер – 0,1 %; фитогормондар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3:18:18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– 0,022 %; Cu – 0,038 %; Fe – 0,07 %;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0,030 %;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– 0,015 %;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0,015 %,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Si–0,015 %;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5:20:5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MgO–0,010 %;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0,010 %;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– 0,020 %; Cu – 0,040 %;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0,070 %; Mn – 0,035 %; Мо – 0,010 %;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0,010 %, Si–0,010 %;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9:18:9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MgO–0,012 %;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0,012 %;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– 0,018 %; Cu – 0,04 %; Fe – 0,065 %;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0,028 %;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Мо–0,012 %;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0,012 %;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Si–0,012 %;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бидай"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K2O-5,48% B-4,5%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Zn-14,6% Mo-0,5%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MgO-6,56% Mn-21,1%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Fe-14% S-7,95 Cu-7,6%, органикалық қышқылдар-25 грамм/литр, амин қышқылдары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грамм/литр, өсімдіктердің өсімі мен иммунитетіне стимуляторлар –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универсалды"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K2O-13,7% B-5,1%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Zn-5,6%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Mo-0,06% Co-0,01%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MgO-8,2% Mn-8,13%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Fe-1,0% Cu-1,6%, органикалық қышқылдар-25 грамм/литр, амин қышқылдары -25 грамм/литр, өсімдіктердің өсімі мен иммунитетіне стимуляторлар –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 қышқылдары -85 грамм/литр, өсімдіктердің өсімі мен иммунитетіне стимуляторлар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Mn-7,0% S-10,7%, Mo-4,0%, +органикалық қышқылдар -25грамм/литр, амин қышқылдары —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грамм/литр, өсімдіктердің өсімі мен иммунитетіне стимуляторлар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бұршақ вегетациясы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K2O-13,7% B-3,4%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Zn-1,7 %S-6,8 % Mo-0,2%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Co-0,02% MgO-2,5%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Mn-5,8%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CaO-1,75% Fe-2,0%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Cu-7,6%, органикалық қышқылдар-25 грамм/литр, амин қышқылдары -25 грамм/литр, өсімдіктердің өсімі мен иммунитетіне стимуляторлар –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астық тұқымы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CaO-3,41% Fe-3,85% +органикалық қышқылдар -25 грамм/литр, амин қышқылдары — 25 грамм/литр, өсімдіктердің өсімі мен иммунитетіне стимуляторлар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фульвоқышқылдары 2%, органикалық төмен молекулалы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P2O5-3,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 Fe-0,12, Mn-0,08,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B-0,04, Zn-0,05, Cu-0,03,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Mn-0,15, B-1,3, Mo-0,001,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K2O-8,6, B-0,71, Cu-0,015, Fe-0,031, Mn-0,026,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Co-0,001, Zn-0,71,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S-3,0%. Fe-0,01-0,20%,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Mn-0,01-0,12%,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Cu-0,01-0,12%,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Zn-0,01-0,12%,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Mo-0,005-0,015%,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Se-0-0,005%,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B-0,01-0,15%,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S-3,0%. Fe-0,01-0,20%,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Mn-0,01-0,12%,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Cu-0,01-0,12%,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Zn-0,01-0,12%,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Mo-0,005-0,015%,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Se-0-0,005%,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B-0,01-0,15%,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ВМ- NPK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S-1,5%. Fe-0,005-0,1%,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Mn-0,005-0,06%,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Cu-0,005-0,06%,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Zn-0,005-0,06%,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Mo-0,003-0,008%,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Se-0-0,002%, B-0,01-0,15%, Co-0,005-0,06%,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БИО Б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маркалы ФУЛЬВОГУМАТ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K-1,35%, S-2,5%, гумин қышқылының калий тұздары-12%, фульво қышқылының калий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тұздары-3%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ЭКСТРИМ маркалы ФУЛЬВОГУМАТ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қышқылының калий тұздары-14%, фульво қышқылының калий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тұздары-4%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БИОСТАРТ маркалы ФУЛЬВОГУМАТ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қышқылының калий тұздары-45%, биокатализатор &lt;50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K2O-40%, MgO-0,5%,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В-0,03%, Cu-0,04%,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MgO-0,5%,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В-0,03%, Cu-0,04%,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Fe-0,12%, Mn-0,06%,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K2O-20%, MgO-0,5%,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В-0,03%,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Cu-0,04%, Fe-0,12%,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Mn-0,06%, Mo-0,005%,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K2O-21%, MgO-3%,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B-0,04%; Cu-0,06%,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Fe-0,2%, Mn-0,25%,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Mo-0,007, Zn-0,04%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15-8-25+3,5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K2O-25%, MgO-3,5%,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B-0,03%;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Cu-0,004%, Fe-0,2%,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Mn-0,25%, Mo0,007,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14-6,5-26+3,2MgO+TE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18-6-19+3MgO+TE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 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Boron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K2O-18,2; SO3-2,3;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B-0,101; Fe-0,051;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Mo-0,005; Mn-0,021;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Zn-0,051; Cu-0,021;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қышқылдары-0,8; ауксиндер-0,68; цитокининдер-0,41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Calmag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K2O-13,1; SO3-3,5;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B-0,101; Fe-0,051;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Mo-0,005; Zn-0,051;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Mn-0,021; Cu-0,021;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қышқылдары-0,8; ауксиндер-0,68; цитокининдер-0,41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K2O-12,0; SO3-2,3;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B-0,101; Fe-0,051;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Mo-0,005; Zn-0,051;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Mn-0,021; Cu-0,021;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қышқылдары-0,8; ауксиндер-0,41; ауксиндер-0,41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Marine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P2O5-7,3; K2O-4,9;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B-0,089; Zn-0,26;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қышқылдары-5,1; цитокининдер - 0,025, ауксиндер-8,8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тыңайтқыштар, тотықтырғыш.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6.0.1, тотықтырғыш.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тыңайтқыштар, тотықтырғыш.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тыңайтқыштар, тотықтырғыш.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тыңайтқыштар, тотықтырғыш.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тыңайтқыштар, тотықтырғыш.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9.0.1. аммоний нитратымен тотықтырғыш еритін NPK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10.0.1 аммоний нитратымен Суда еритін NPK тыңайтқыштар. Формула Poly-Feed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 гуматы" сұйық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N-156,8 микрон/килограмм,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P-50 микрон/килограмм,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К-80 микрон/килограмм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көміртек-16%, N-2,3%, амин қышқылдары - 4 K2O-6%,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органикалық-70%,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көміртек-19%, N-5,6%, амин қышқылдары - 34, максималды ылғалдылық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органикалық-35%, көміртек-19%,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көміртек-19%, N-2,8%,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- 45, көміртек-15, N-3,5,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қышқылдары-13,5,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көміртек-19, N-2,7,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-13, гумин-фульвоқышқылдары-12,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Mn-0,04; Cu-0,015;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MgO-0,5; Mo-0,001;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қышқылдары-7; фульвоқышқылдары-3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Mn-0,04; Cu-0,015;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MgO-0,5; Mo-0,001;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қышқылдары-7; фульвоқышқылдары-3; сукцин қышқылы-3;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арахидон қышқылы-0,0001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Өсім"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Mn-0,04; Cu-0,015;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MgO-0,5; Mo-0,001;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қышқылдары-7; фульвоқышқылдары-3; сукцин қышқылы-4;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Mn-0,04; Cu-0,015;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MgO-0,5; Mo-0,001;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қышқылдары-7; фульвоқышқылдары-3; арахидон қышқылы-0,0001; тритерпен қышқылдары-0,2;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Mn-0,04; Cu-0,015;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MgO-0,5; Mo-0,001;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қышқылдары-7; фульвоқышқылдары-3;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иондары-0,05;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кешені-4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Zn-0,015; Mn-0,04;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Cu-0,015; MgO-0,5;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қышқылдары-7; фульвоқышқылдары-3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Fe-0,05; Mn-0,5; Mo-0,2;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Zn-0,5, L-пролин амин қышқылы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Cu-0,13; органикалық заттар-0,13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Mn-2; Mo-0,35; Zn-0,7;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L-пролин 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қышқылы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 қышқылдары-26; бос амин қышқылдары 21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Mg-1,35; Zn-0,5; Mn-0,9; амин қышқылдары-6,3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Mn-1,5; Cu-1,2, Fe-0,3,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L-пролин 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қышқылы 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L-пролин амин қышқылы 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L-пролин амин қышқылы -0,3,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L-пролин 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қышқылы -0,3, 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 қышқылы-2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"Azofix"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MVY -72,5; Р2О5 -8,21; К2О-9,78; СаО-0,69,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MVY-011 -55,8; N-1,85;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Р2О5 -1,04; К2О-21,1,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СаО-0,47, MgO-0,12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"Bactoforce"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MVY-007 -97; N -0,75;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Р2О5-0,21; К2О-1,52;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СаО-0,17; MgO- 0,13;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-0,00083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Cu-0,01, Zn-0,01,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Co-0,002,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Li-0,0005,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Se-0,0002, Cr-0,0007,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БМВ-гумин қышқылдарының калий тұздары-1,5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 "БОГАТЫЙ"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B-0,7, S-0,04, Co-0,002, Cu-0,01, Mn-0,05, Zn-0,01, Mo-0,007, Cr-0,0001,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Ni-0,002, Li-0,0005,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Se-0,0002, БМВ-калий гуматтары, фитоспорин-М (титрі кемінде 2x10 тірі жасушалар және 1 миллилитрге споралар)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"Кешенді"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Cu-0,2, Zn-0,01, Mn-0,02, Mo-0,05, Co-0,005,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Ni-0,001, Li-0,0002,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Se-0,0001, Cr-0,0002, БМВ-гумин қышқылдарының калий тұздары-1, фитоспорин-М (титрі кемінде 1, 5x10 КОЕ/миллилитр)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Mn-0,04, Mo-3, Co-0,002, Ni-0,002,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Li-0,0002, Se-0,0001,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Cr-0,0005, БМВ-гумин қышқылдарының калий тұздары-2, фитоспорин-М (титрі кемінде 5x10 КОЕ/миллилитр)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МЕГАМИКС-Тұқым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S-4,60, MgO-1,90,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Cu-2,90, Zn-2,70, Fe-0,40, Mn-0,28,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B-0,40, Mo-0,60, Co-0,25,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МЕГАМИКС-Профи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Zn-1,20, Fe-0,30, Mn-0,30, B-0,15,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Mo-0,40, Co-0,08, Cr-0,03,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МЕГАМИКС-Азот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Cu-0,20, Zn-0,20, Fe-0,10,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Mn-0,08, B-0,07, Mo-0,05,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МЕГАМИКС-Калий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Zn-0,25, Fe-0,05, Mn-0,05, B-0,035,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МЕГАМИКС-Бор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L-a амин қышқылдары 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- ЭКОЛАЙН Майлы дақылдар (Хелаты)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Фосфитты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Фосфитты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K2O-17, N-4, L-a амин қышқылдары-7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Фосфитты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Zn-0,6, Cu-0,6, Mo-0,02,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L-a-aмин қышқылдары-7,5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Денсаулық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L-a-aмин қышқылдары-8, фитогормондар-75ррm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L-a-aмин қышқылдары-3, фитогормондар-22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 Фосфито -LNK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 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35-0-0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Cu-0,1, 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S-4,7, Cu-0,03, Zn-5,3,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Ме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S-1,7, Fe-0,1, B-0,1,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0-20-35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15-5-23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S-9,7, Fe-0,2, B-0,05,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3-11-26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S-12,5, Fe-0,25, B-0,1,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14-14-14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S-6,1, Fe-0,25, B-0,1,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Cu-0,65,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14-5-15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17-6-18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S-4,8, Fe-0,25, B-0,1,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S-2,2, Fe-0,1, B-0,04,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- 0,015, Ca - 0,076,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- 000,214, Fe - 0,443,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- 0,00457, Zn - 0,0022,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- 0,000667,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Zn-0,5, 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Na2MoO4-0,06%,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қышқылдары-9,6, гидроксикарбон қышқылдары-2,4, бактериялық штаммдардың сублимацияланған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агентпен-6, гидроксикарбон қышқылдары-20, амин 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сонымен қатар органикалық-2, сонымен қатар мочевинді-18, гумин қышқылдары (гуматы)-6, гидроксикарбон қышқылдары-2, амин 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сонымен қатар органикалық-2, сонымен қатар мочевинді - 6,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 агентпен- 3,5,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агентпен -3,5,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агентпен -0,25, гидроксикарбон қышқылдары-18,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Тұқым Старт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- 2,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мочевинді - 4,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Р2О5 - 2,5, К2О - 2,5, MgO - 2,5, B - 2,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- 0,10, Cu - 1, Fe - 1,2,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- 1,2, Mo - 0,25,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- 1,2, гидроксикарбон қышқылдары-20,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сонымен қатар органикалық-2, сонымен қатар мочевинді - 1, сонымен қатар нитратты - 12,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агентпен -12, гидроксикарбон қышқылдары-18,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- 12, сонымен қатар органикалық - 2,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мочевинді - 10,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агентпен - 4,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бороэтаноломин - 2,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 агентпен - 0,1,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агентпен - 0,8,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агентпен - 5,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агентпен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сонымен қатар органикалық - 1,5,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бороэтаноломин - 12, Мо агентпен - 1, гумин қышқылдары (гуматы) - 4, гидроксикарбон қышқылдары-4, амин 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Reasil® Soil Conditioner топырақтың құнарлығын қалпына келтіру үшін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затқа - 1,5,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құрғақ зат- 1,5,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құрғақ затқа- 1,5, жалпы органикалық заттар құрғақ затқа- 75-80, жалпы гуминді экстракты (ЖГЭ) құрғақ органикалық заттарға - 90-95, ЖГЭ-дан табиғи гумин қышқылдары - 54-56, ЖГЭ-дан гумин қышқылдары (калий тұздары) - 40, ЖГЭ-дан табиғи фульфоқышқылдары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Reasil® Soil Conditioner органикалық егіншілік үшін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зат- 1,2-1,7, жалпы органикалық заттар құрғақ зат- 80-85, құрғақ органикалық заттардан жалпы гуминді экстракт (ЖГЭ) - 90-95, ЖГЭ-дан гумин қышқылдары табиғи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- 95-96, ЖГЭ-дан табиғи фульвоқышқылдары - 4-5, гидроксикарбон қышқылдары-16,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K/Na Гумат микроэлементтермен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- 0,25,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мочевинді - 3,25,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Р2О5 - 0,50, К2О - 2,5,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- 0,10, B - 0,10,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- 0,01, Cu - 0,05,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- 0,12, Mn - 0,12,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- 0,025, Zn - 0,12, гумин қышқылдары - 7, гидроксикарбон қышқылдары-0,60, амин қышқылдары-2,40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(хелат) - 3,5,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(хелат) - 2,5,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(хелат) - 2,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(хелат) -0,02,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MgO - 5,0-6,2, амин қышқылдары 19,0-23,4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Mn - 6,0-7,4, амин қышқылдары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19,0-23,4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 қышқылдары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(ЭДТА) - 1,3,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 - 1,9,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(хелат) -0,23,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Күкірт 800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Молибден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Мырыш 700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Бор маркалы Лебозол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8-8-6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аммиакты -2,4, N нитратты -1,8,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карбамидті -3,8,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36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-27, N аммиакты -3,6, N нитратты -4,7,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карбамидті -18,7,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5-20-5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аммиакты - 3,3 %,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карбамидті - 1,7 %,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Р2О5 - 20 %, К2О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РапсМикс маркалы Лебозол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Толық күтім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- 1,88, MgO - 1,7,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- 0,1, Cu - 1,5, Mn - 1,5, Zn - 0,5,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МагС маркалы Лебозол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Лебозол-ТриМакс маркалы Лебозол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Мыс-Хелат маркалы Лебозол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Лебозол-КвадроС маркалы Лебозол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МагФос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Guard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Ca-7,5, S-4,0, Fe-0,3,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колониялар/миллилитр, Trichoderma 1^10 спора/ миллилитр, бактерия Bacillus subtilis, Bacillus megaterium 2^10 спора/миллилитр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колониялар/ миллилитр, Trichoderma 2^10 спора/миллилитр, бактериялар Bacillus subtilis, Bacillus megaterium 4^70 спора/миллилитр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колониялар/ миллилитр, Trichoderma 1^10 спора/миллилитр, бактериялар Bacillus subtilis, Bacillus megaterium 2^10 спора/миллилитр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B-0,01, Fe EDTA-0,02,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EDTA-0,012,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EDTA-0,004,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B-1, Fe EDTA - 0,1,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EDTA - 0,05,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EDTA-0,004,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EDTA-0,05, Mo-0,001, хлоридтер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EDTA - 0,1, Mn EDTA - 0,05, Zn EDTA-1,04,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EDTA-0,05, Mo-0,001, сульфаттар-0,15,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EDTA - 2,0, Zn EDTA-1,5, Cu EDTA-1,0,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 қышқылдары - 12,5, сонымен қатар бос 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EDTA - 1,8,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EDTA-1,8,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EDTA-1,8,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Осеаn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сонымен қатар органикалық - 2%,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P2O5 - 1,83%, К2О - 1,2%, теңіз балдырларының сығындысы Ascophyllum nodosum A142, сонымен қатар бос амин қышқылдары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Oceangrow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сонымен қатар B - 2,07%,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(сонымен қатар органикалық) - 1,7% кем емес, Mo - 0,02%,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сығындысы, сонымен қатар бос амин қышқылдары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Bio Ascofol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- 3 - 3,8%, Mn - 0,8 - 1,01%, Zn - 0,5 - 0,63%, негізі теңіз қоңыр балдырларының сығындысы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- 1,2-1,5%, B - 6,6-8,5%,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- 1,6-2,0%, Mo - 0,275-0,35%, S - 0,94-1,2%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MICRO ACTIVE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сонымен қатар органикалық - 2-2,6%,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P2O5 - 2-2,6%, К2О - 7,5-9,9%, S - 1,3-1,7%,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EDTA - 1,2-1,5%,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EDTA - 1,2-1,5%, aмин қышқылдары - 12,4-16,3%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10%, B – 0,5%,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0,5%, Fe – 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1%, Mo – 0,3%,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 сонымен қатар нитратты - 2,8, мочевинді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мочевинді - 5, B - 3,3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 - 5, Fe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- 8%, сонымен қатар аммонийлі - 8%, Р2О5 - 31%, К2О - 4%, балдыр экстракты - 4%, альгин қышқылы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- 2,1%, органикалық көміртек - 8,4%, амин қышқылдары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 Р2О5 - 0,50,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- 1, MgO - 0,04,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- 0,01, Co - 0,01,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- 0,05, Fe - 0,04,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- 0,07, Mo - 0,02,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"ТЕРРА7" сұйық гуминді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- 1,43,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- 6,2, Na - 5,2,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"Зеромикс" 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"Зеромакс" 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- 5,84%, Р2О5 - 2,94%, Ag-0,15%;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"ЗероМаксФос"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Mo-0,13%, Se-0,043 миллиграмм /дециметр3, коллоидтық күміс 500 миллиграмм/литр+полигексаметиленбигуанид гидрохлориді 100 миллиграмм/литр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 қышқылдары – 766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Mn-0,0396, Mo-0,0054,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B-0,0070,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Cu-0,0015, Fe-0,0100,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Mn-0,0150,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 әмбебап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MgO-2,8-3,48%;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Fe-0,017-0,38%;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SO3-0,22-2,07%;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B-0,017-0,38%;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Cu-0,17-0,38%;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Zn-0,009-0,38%;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Mn-0,24-1,014%;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Co-0,002-0,008%;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Ви-агро-Альфа кешенді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Р2О5 - 5,83-6,66%,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- 3,75-4,58%,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SО3 - 3,33-4,16%,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- 0,5-0,83%, В - 0,5-0,83%, Cu - 0,66-0,83%,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- 0,66-0,83%,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- 0,5-0,83%,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- 0,008-0,016%,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Ви-Агро-Бетта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"ВИ-АГРО-БорМолибден"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"ВИ-АГРО-Мырыш"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SiO2 - 12, MgO - 2, Fe - 1,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SiO2 - 12, MgO - 2, Fe - 1,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SiO2 - 9, B - 5, MgO - 1,8,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N - 3 total nitrogen,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- 1,8, Fe - 0,5,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- 0,1, Mn - 0,05,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6:24:12 + 2%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+ 5% S + 0.05% Zn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 + 4%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+ 0.05% Zn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8:15:15 + 3%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+ 9% S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16:20 + 12%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+ 0.05% B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мультикомплекс" маркалы "Оракул"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4,4, SO3 - 3,6,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0,8, Zn – 0,8, B – 0,6, Fe – 0,6,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0,6, Mo –0,012,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0,005,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бор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(сонымен қатар N – 6,0, колофермин – 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мырыш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(сонымен қатар N – 5,2,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28,1)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күкірт актив" маркалы "Оракул"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(сонымен қатар N – 11,5, Na2O – 19,7)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мыс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(сонымен қатар N – 8,9,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12,6, коламин –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темір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(сонымен қатар N – 7,3,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9,3,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8,9)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марганец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(сонымен қатар N – 3, SO3 – 7,5, амин қышқылдары – 13,9)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тұқым" маркалы "Оракул"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6,5, SO3 – 5,7,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1,5, Mn – 1,5,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0,54, Zn – 0,54,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0,18, Mo – 0,04,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молибден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(сонымен қатар N – 7,1, амин қышқылдары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12-12-36+ME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NH4-N- 2%,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NH2-N-10%, Р2О5-12%,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К2О-36%, Сu-0,05 %,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Fe-0,05%, Мn- 0,05 %,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Mo- 0,001%, Zn-0,05%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13-40-13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NH4N- 8%,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NH2-N-2%, Р2О5-40%,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К2О-13%, Cu-0,05%,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Fe-0,05%, Mn- 0,05%,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Mo- 0,001 %,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7-7-40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NH4-N-4%,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NH2-N-3%, Р2О5-7%,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К2О-40%, Сu-0,05%,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Fe-0,05%, Мn- 0,05%,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20-20-20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NH4-N- 4%,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NO3-N-43%, NH2-N-13%, Р2О5-20%, К2О-20%,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 -0,05%, Fe-0,05%,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Мn- 0,05%, Mo- 0,001%,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"Азот"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- 4,2%; Mn - 0,05%;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- 0,5%;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- 0,1%; Co - 0,05%;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- 2,5%; Cu - 0,2%;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- 0,05%; Zn - 0,3%;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 - 0,05%;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- 5%; Mg - 2%;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- 0,1%; Cu - 0,2%;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- 0,1%;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- 0,05%; Mo - 0,05%;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"Трио"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- 9,5%; Mg - 2,3%;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- 2,5%; Fe - 0,4%;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- 0,4%; Mo - 0,2%;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- 2%, Сo- 0,11%,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 - 0,0006%; амин қышқылдары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"Супер"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- 15%; Mg - 2,5%;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- 3,4%; Cu - 3,8%;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- 0,6%;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- 0,7%; V - 0,09%;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- 0,4%; Сo - 0,2%,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 - 0,02%; Li - 0,06%;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- 0,60%; Se - 0,02%;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 - 0,12%; амин қышқылдары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"Мырыш"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 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"Күкірт"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"ФосфорКалий"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"БорМолибден"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- 0,1%; Zn - 0,1%;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"Марганец"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 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"Мыс"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 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"Кремний"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"Магний"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"Кальций"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15-15-15+15S+ME маркалы "SMARTFERT"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 - 15%, K - 15%, SO3 - 15%, Zn - 0,20%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органикалық - 1,5%, K2О - 4%,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- 30%, органикалық карбонат - 16%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KALIFOS"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- 1%, NO3 - 1%, P2O5 - 10,2%, K2O - 25%, B - 0,6%, Cu - 0,1, pH 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"Boranit-Mo"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"Curanit"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органикалық заттар - 55%, амин 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"Grain-Vittal"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SO3 - 52,5%, B - 0,01,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- 0,02%, Mn - 0,012%,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- 0,004%, Cu - 0,004,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"Mais-Vittal"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"Rapsol-Vittal"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"Vittal 355"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теңіз балдырларының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сығындысы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L-a-амин қышқылдары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- 5,3%,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 +Mg+S+N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- 10-13%,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"БиоАзоФосфит" кешенді биотыңайтқыш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бекітетін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компонент-50%, фосфат мобилизациялайтын компонент-50%, (қосымша заттар: меласса, К2НРО4, СаСО3,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MgSO4, NaCl,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органикалық заттар - 20%, теңіз балдырларының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"Макрошанс"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- 0,7%, S - 1%, К - 5%, органикалық заттар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- 6%, Fe - 1,6%,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- 1,2%, Mn - 0,4%, органикалық заттар - 15%, альгин қышқылы - 1,4%, теңіз балдырларының сығындысы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"Шанс Универсал"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- 6%, органикалық заттар - 5%, альгин қышқылы - 1%, теңіз балдырларының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Бор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- 0,15%, Mo - 0,35%, глутамин қышқылы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Плюс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- 10%, S - 0,15%,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- 0,11%, Мо - 0,5 грамм/литр, Cu - 0,21 грамм/литр, Zn - 0,02%,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- 0,06%, Mg - 0,11%,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- 0,002%, глутамин қышқылы - 0,002 грамм/литр, L - аланин - 0,014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Мырыш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- 1,6%, L - аланин - 0,014 грамм/литр, глутамин қышқылы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B-0,14%, Mo-0,07%,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K2O-4,08%, Zn-0,50%,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Mn-0,20%, B-0,20%,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Mo-0,02%, Fe-0,09%, бос амин қышқылдары-5,76%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органикалық заттар+стимуляторлар-13,40%, бос амин қышқылдары-5,76%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Mo-0,21%, бос амин қышқылдары-0,21%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Fe-5,10%, Mn-2,50%,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В-1,15%, Mo-0,11%, бос амин қышқылдары-11,55%, балдыр экстракты-9,47%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В-0,14%, Mn-0,97%,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Zn-0,67%, бос амин қышқылдары-10,61%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қышқылдары-10,61%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УНИВЕРСАЛЬДЫ "ГУМИМАКС-П" микроэлементтері бар кешенді гумин-минералды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гумин-фульво қышқылдары - 2%, органикалық қышқылдар-14%, амин қышқылдары-0,15%, N-3,5%,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P2O5-3,5%, K2O-5%, микроэлементтер-0,5%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(азот қышқылды калий rno3, 6%+ лимон қышқылы с6н8о7, 5% кальций дигидроортофосфаты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(H2PO4)2, 5%+ этилендиаментетра-сірке қышқылдары динатрий тұзы 2 су(ЭДТА) Na2-EDTA * 2 H2O, 3,5 %+ марганец (II) хлориді тетрагидрат mncl2 * 4H2O, 3,2% + натрий нитраты NaNO3, 2%+ темір хлориді гексагидраты FECL3 * 6H2O, 2%+бор қышқылы h3bo3,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 мыс (II) нитраты тригидраты cu (No3)2* 3h2o, 0,2%+ аммоний молибдаты тетрагидраты(NH4)6mo7o24*4H2O,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"Биограно форте"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К-0,65; Mg-0,03, Na-0,01,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P-0,002, Bacillus spp. Trichoderma spp және басқа өсуді ынталандыратын бактериялар, КОЕ/миллилитр 2*10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Цитогумат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Na-5,2%, P2O5-238 миллиграм/килограмм, SO3-681 миллиграм/килограмм, CaO-939 миллиграм/килограмм, Fe-253 миллиграм/килограмм, Mg-78 миллиграм/килограмм,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B-71 миллиграм/килограмм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"ГидроСера"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MICRO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BOR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10-0-45+ МE маркалы "HOSIL"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N-10%, карбамидті N-NO4O-10%, K2O-45%,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- 0,05%, Mn - 0,03%,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HOSIL 18-18-18+МЕ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- 0,05%, Mn - 0,03%,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- 0,01%, B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 0-40-55+ME маркалы "HOSIL"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Fe-0,05%, Mn-0,03%,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заттар-16%, органикалық карбонат-10%, бос амин қышқылы-10,2%, гумин және фульво қышқылдары-10%,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N-0,5%, K2O-1,5%, Mg-0,6%,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Mn-0,1%, Mo-0,1%,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-AMINOCAL"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Zn-0,5%, жалпы амин қышқылы-5%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"IFO-SEED"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гуминді-фульво қышқылы-35%, органикалық заттар-25%, Zn-8%, Cu-2%,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ZINC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СALCIUM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азот карбамиді-16%, аммоний азоты-8%,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нитраты-8%,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MIKRO Fe, Mn, Zn"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BORDO"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MAKROMIX"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азот карбамиді-8,8%, азот нитраты-2,4%, аммоний азоты -4,8%, P2O5-16%,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K2O-12%, B-0,02%,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Fe-0,10%, Mn-0,05%,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Ca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NO3-12,6, NH4-1,4, MgO-2,8, CaO-21, B-0,07,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Cu-0,056, Fe-0,07,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Mn-0,14, Mo-0,014,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NO3-6,6,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NH4-3,96, P2O5-13,2,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B-9,24, Cu-0,066, Fe-0,132, Mn-0,066, Mo-0,001,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Fe-1,44, Mn-0,56,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NO3-2,7,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NH2-11,97, NH4-3,99, P2O5-18,6,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K2O-18,6, B-0,05, Cu-0,06,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Fe-0,15, Mn-0,015,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NO3-1,45,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NH2-10,15, K2O-14,50, MgO-4,35,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SO3-7,98, B-0,51, Cu-0,8,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Fe-1,45, Mn-2,18,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NH2-7,9,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NH4-11,9, SO3-69,3,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B-0,015, Cu-0,007,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Fe-0,028, Mn-0,017,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NH2-5,2, NH4-5,2, P2O5-13, SO3-6,5, Cu-2,3,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NO3-6,7, NH2-24,1, NH4-5,4, MgO-4,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Cu-0,261, Fe-0,028,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Zn+B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NO3-0,96,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NH2-1,92, NH4-0,96,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Foliamel calnit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 нитратты азот (NO3-N) - 9 аммонийлі азот (NH4-N)- 1, суда еритін кальций оксиді (CaO)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FOLIAMEL ZINC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 хелат-4,5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заттар-45, жалпы N-3, органикалық N-0,5, K2O-3, pH-6,5-8,5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 - SPECIAL 7-7-7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жалпы N-7, NH2-N-7, P2O5-7, K2O-7, pH-5,7-7,7, бос амин қышқылы-10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тыңайтқыштарды (органикалық тыңайтқыштарды қоспағанда) субсидиялауға бюджеттік қаражат көлемдері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бюджеттік қаражат көлемі,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