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8381" w14:textId="0218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6 маусымдағы № 83 қаулысы. Қазақстан Республикасының Әділет министрлігінде 2022 жылғы 14 маусымда № 28447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тізімі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"Маңғыстау облысы аумағын аймақтарға бөлу туралы" 2017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3408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"Маңғыстау облысы әкімдігінің 2017 жылғы 10 шілдедегі № 176 "Маңғыстау облысы аумағын аймақтарға бөлу туралы" қаулысына өзгерістер енгізу туралы" 2018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3683 болып тіркелген).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"Маңғыстау облысы әкімдігінің 2017 жылғы 10 шілдедегі № 176 "Маңғыстау облысы аумағын аймақтарға бөлу туралы" қаулысына өзгерістер енгізу туралы" 2020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4338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