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9c949" w14:textId="399c9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бойынша магистралдық газ құбырларының күзет аймағы шекараларын белгілеу және жерлерді пайдалану режимін айқындау туралы</w:t>
      </w:r>
    </w:p>
    <w:p>
      <w:pPr>
        <w:spacing w:after="0"/>
        <w:ind w:left="0"/>
        <w:jc w:val="both"/>
      </w:pPr>
      <w:r>
        <w:rPr>
          <w:rFonts w:ascii="Times New Roman"/>
          <w:b w:val="false"/>
          <w:i w:val="false"/>
          <w:color w:val="000000"/>
          <w:sz w:val="28"/>
        </w:rPr>
        <w:t>Маңғыстау облысы әкімдігінің 2022 жылғы 8 маусымдағы № 87 қаулысы. Қазақстан Республикасының Әділет министрлігінде 2022 жылғы 16 маусымда № 28470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121-баптарына</w:t>
      </w:r>
      <w:r>
        <w:rPr>
          <w:rFonts w:ascii="Times New Roman"/>
          <w:b w:val="false"/>
          <w:i w:val="false"/>
          <w:color w:val="000000"/>
          <w:sz w:val="28"/>
        </w:rPr>
        <w:t xml:space="preserve"> және "Магистральдық құбыр туралы"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сәйкес, Маңғыстау облысының әкімдігі ҚАУЛЫ ЕТЕДІ:</w:t>
      </w:r>
    </w:p>
    <w:bookmarkEnd w:id="0"/>
    <w:bookmarkStart w:name="z1" w:id="1"/>
    <w:p>
      <w:pPr>
        <w:spacing w:after="0"/>
        <w:ind w:left="0"/>
        <w:jc w:val="both"/>
      </w:pPr>
      <w:r>
        <w:rPr>
          <w:rFonts w:ascii="Times New Roman"/>
          <w:b w:val="false"/>
          <w:i w:val="false"/>
          <w:color w:val="000000"/>
          <w:sz w:val="28"/>
        </w:rPr>
        <w:t xml:space="preserve">
      1. Маңғыстау облысы бойынша магистральдық газ құбырларының күзет аймағы шекаралары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
    <w:bookmarkStart w:name="z2" w:id="2"/>
    <w:p>
      <w:pPr>
        <w:spacing w:after="0"/>
        <w:ind w:left="0"/>
        <w:jc w:val="both"/>
      </w:pPr>
      <w:r>
        <w:rPr>
          <w:rFonts w:ascii="Times New Roman"/>
          <w:b w:val="false"/>
          <w:i w:val="false"/>
          <w:color w:val="000000"/>
          <w:sz w:val="28"/>
        </w:rPr>
        <w:t xml:space="preserve">
      2. Маңғыстау облысы бойынша магистральдық газ құбырларының күзет аймағындағы жерлерді пайдалану режимі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2"/>
    <w:bookmarkStart w:name="z3"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Маңғыстау облысы әкімдігінің кейбір қаулыларының күші жойылсын.</w:t>
      </w:r>
    </w:p>
    <w:bookmarkEnd w:id="3"/>
    <w:bookmarkStart w:name="z4" w:id="4"/>
    <w:p>
      <w:pPr>
        <w:spacing w:after="0"/>
        <w:ind w:left="0"/>
        <w:jc w:val="both"/>
      </w:pPr>
      <w:r>
        <w:rPr>
          <w:rFonts w:ascii="Times New Roman"/>
          <w:b w:val="false"/>
          <w:i w:val="false"/>
          <w:color w:val="000000"/>
          <w:sz w:val="28"/>
        </w:rPr>
        <w:t>
      4. "Маңғыстау облысының жер қатынастары басқармасы" мемлекеттік мекемесі осы қаулының Қазақстан Республикасы Әділет министрлігінде мемлекеттік тіркелуін қамтамасыз етсін.</w:t>
      </w:r>
    </w:p>
    <w:bookmarkEnd w:id="4"/>
    <w:bookmarkStart w:name="z5"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облысының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8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87</w:t>
            </w:r>
          </w:p>
        </w:tc>
      </w:tr>
    </w:tbl>
    <w:bookmarkStart w:name="z10" w:id="6"/>
    <w:p>
      <w:pPr>
        <w:spacing w:after="0"/>
        <w:ind w:left="0"/>
        <w:jc w:val="left"/>
      </w:pPr>
      <w:r>
        <w:rPr>
          <w:rFonts w:ascii="Times New Roman"/>
          <w:b/>
          <w:i w:val="false"/>
          <w:color w:val="000000"/>
        </w:rPr>
        <w:t xml:space="preserve"> Маңғыстау облысы бойынша магистральдық газ құбырларының күзет аймағы шекаралары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мен қала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газ құбырының күзет аймағының көлемі,  гектар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алқаптарының көлемі,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алқаптар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w:t>
            </w:r>
          </w:p>
          <w:p>
            <w:pPr>
              <w:spacing w:after="20"/>
              <w:ind w:left="20"/>
              <w:jc w:val="both"/>
            </w:pPr>
            <w:r>
              <w:rPr>
                <w:rFonts w:ascii="Times New Roman"/>
                <w:b w:val="false"/>
                <w:i w:val="false"/>
                <w:color w:val="000000"/>
                <w:sz w:val="20"/>
              </w:rPr>
              <w:t>
екпелер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Азия-Орталық" магистральдық газ құбыры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30,7551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жерлерi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3624,8918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ғарыш қызметі, қорғаныс, ұлттық қауіпсіздік мұқтажына арналған және ауыл шаруашылығына арналмаған өзге де жерлер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3957,0316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3957,0316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7698,2152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"Окарем-Бейнеу" магистральдық газ құбыры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жерлерi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ғарыш қызметі, қорғаныс, ұлттық қауіпсіздік мұқтажына арналған және ауыл шаруашылығына арналмаған өзге де жерлер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138,8366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138,8366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149,6149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Бейнеу </w:t>
            </w:r>
          </w:p>
          <w:p>
            <w:pPr>
              <w:spacing w:after="20"/>
              <w:ind w:left="20"/>
              <w:jc w:val="both"/>
            </w:pPr>
            <w:r>
              <w:rPr>
                <w:rFonts w:ascii="Times New Roman"/>
                <w:b w:val="false"/>
                <w:i w:val="false"/>
                <w:color w:val="000000"/>
                <w:sz w:val="20"/>
              </w:rPr>
              <w:t>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жерлерi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296,3703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ғарыш қызметі, қорғаныс, ұлттық қауіпсіздік мұқтажына арналған және ауыл шаруашылығына арналмаған өзге де жерлер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579,8141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932,9584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"Бейнеу-Бозой-Шымкент" магистральдық газ құбыры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37,5672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жерлерi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152,2620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151,8883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151,8883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Тұрыш ауылы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102,2526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101,5322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101,5322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ғарыш қызметі, қорғаныс, ұлттық қауіпсіздік мұқтажына арналған және ауыл шаруашылығына арналмаған өзге де жерлер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439,8562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439,8562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735,6834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"Жаңаөзен-Жетыбай-Ақтау" магистральдық газ құбыры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Ақтау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жерлерi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қызметiне тартылмаған, резервтегi және өзге де жерлер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Жаңаөзен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жерлерi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қызметiне тартылмаған, резервтегi және өзге де жерлер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388,2459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449,5777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жерлерi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114,1549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134,4261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Қарақия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жерлерi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162,8354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ғарыш қызметі, қорғаныс, ұлттық қауіпсіздік мұқтажына арналған және ауыл шаруашылығына арналмаған өзге де жерлер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180,0109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671,5522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1059,4005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2,3952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жерлерi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 ауылы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115,0705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ғарыш қызметі, қорғаныс, ұлттық қауіпсіздік мұқтажына арналған және ауыл шаруашылығына арналмаған өзге де жерлер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97,7763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842,2704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1057,5124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облысының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8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2-қосымша</w:t>
            </w:r>
          </w:p>
        </w:tc>
      </w:tr>
    </w:tbl>
    <w:bookmarkStart w:name="z15" w:id="7"/>
    <w:p>
      <w:pPr>
        <w:spacing w:after="0"/>
        <w:ind w:left="0"/>
        <w:jc w:val="left"/>
      </w:pPr>
      <w:r>
        <w:rPr>
          <w:rFonts w:ascii="Times New Roman"/>
          <w:b/>
          <w:i w:val="false"/>
          <w:color w:val="000000"/>
        </w:rPr>
        <w:t xml:space="preserve"> Маңғыстау облысы бойынша магистральдық газ құбырларының күзет  аймағындағы жерлерді пайдалану режимі</w:t>
      </w:r>
    </w:p>
    <w:bookmarkEnd w:id="7"/>
    <w:bookmarkStart w:name="z16" w:id="8"/>
    <w:p>
      <w:pPr>
        <w:spacing w:after="0"/>
        <w:ind w:left="0"/>
        <w:jc w:val="both"/>
      </w:pPr>
      <w:r>
        <w:rPr>
          <w:rFonts w:ascii="Times New Roman"/>
          <w:b w:val="false"/>
          <w:i w:val="false"/>
          <w:color w:val="000000"/>
          <w:sz w:val="28"/>
        </w:rPr>
        <w:t>
      Магистральдық газ құбырының күзет аймағында:</w:t>
      </w:r>
    </w:p>
    <w:bookmarkEnd w:id="8"/>
    <w:bookmarkStart w:name="z17" w:id="9"/>
    <w:p>
      <w:pPr>
        <w:spacing w:after="0"/>
        <w:ind w:left="0"/>
        <w:jc w:val="both"/>
      </w:pPr>
      <w:r>
        <w:rPr>
          <w:rFonts w:ascii="Times New Roman"/>
          <w:b w:val="false"/>
          <w:i w:val="false"/>
          <w:color w:val="000000"/>
          <w:sz w:val="28"/>
        </w:rPr>
        <w:t>
      1) өткелдерді, қара жолдарды және магистральдық құбыр трассасы мен оның күзет аймағын өзге де уақытша немесе тұрақты көлікпен кесіп өтудің орналасу орындарын салу, жайластыру және пайдалану тәртібін магистральдық құбырдың меншік иесімен келіспей орнатуға;</w:t>
      </w:r>
    </w:p>
    <w:bookmarkEnd w:id="9"/>
    <w:bookmarkStart w:name="z18" w:id="10"/>
    <w:p>
      <w:pPr>
        <w:spacing w:after="0"/>
        <w:ind w:left="0"/>
        <w:jc w:val="both"/>
      </w:pPr>
      <w:r>
        <w:rPr>
          <w:rFonts w:ascii="Times New Roman"/>
          <w:b w:val="false"/>
          <w:i w:val="false"/>
          <w:color w:val="000000"/>
          <w:sz w:val="28"/>
        </w:rPr>
        <w:t>
      2) бағбандыққа және орман өсіруге, сондай-ақ жер жырту тереңдігі отыз бес сантиметрден аспайтын далалық ауыл шаруашылығы дақылдарын өсіру үшін агротехникалық жұмыстар кешенінен басқа, магистральдық құбырдың меншік иесімен келісілмеген кез келген жұмыстарды орындауға;</w:t>
      </w:r>
    </w:p>
    <w:bookmarkEnd w:id="10"/>
    <w:bookmarkStart w:name="z19" w:id="11"/>
    <w:p>
      <w:pPr>
        <w:spacing w:after="0"/>
        <w:ind w:left="0"/>
        <w:jc w:val="both"/>
      </w:pPr>
      <w:r>
        <w:rPr>
          <w:rFonts w:ascii="Times New Roman"/>
          <w:b w:val="false"/>
          <w:i w:val="false"/>
          <w:color w:val="000000"/>
          <w:sz w:val="28"/>
        </w:rPr>
        <w:t>
      3) магистральдық құбырдың меншік иесі не оператор жайластырған, магистральдық құбырға қызмет көрсету мен оның физикалық қорғалуын қамтамасыз етуге арналған жолдарды рекультивациялауға, сондай-ақ магистральдық құбырда өртке қарсы және күзет функцияларын орындайтын қызметкерлердің осы жолдармен қозғалысына, Қазақстан Республикасының заңнамасында белгіленген жағдайларды қоспағанда, кедергі келтіруге;</w:t>
      </w:r>
    </w:p>
    <w:bookmarkEnd w:id="11"/>
    <w:bookmarkStart w:name="z20" w:id="12"/>
    <w:p>
      <w:pPr>
        <w:spacing w:after="0"/>
        <w:ind w:left="0"/>
        <w:jc w:val="both"/>
      </w:pPr>
      <w:r>
        <w:rPr>
          <w:rFonts w:ascii="Times New Roman"/>
          <w:b w:val="false"/>
          <w:i w:val="false"/>
          <w:color w:val="000000"/>
          <w:sz w:val="28"/>
        </w:rPr>
        <w:t>
      4) кез келген құрылыстар мен ғимараттар салуға;</w:t>
      </w:r>
    </w:p>
    <w:bookmarkEnd w:id="12"/>
    <w:bookmarkStart w:name="z21" w:id="13"/>
    <w:p>
      <w:pPr>
        <w:spacing w:after="0"/>
        <w:ind w:left="0"/>
        <w:jc w:val="both"/>
      </w:pPr>
      <w:r>
        <w:rPr>
          <w:rFonts w:ascii="Times New Roman"/>
          <w:b w:val="false"/>
          <w:i w:val="false"/>
          <w:color w:val="000000"/>
          <w:sz w:val="28"/>
        </w:rPr>
        <w:t>
      5) автомобиль көлігі құралдарының, тракторлар мен механизмдердің тұрақтарын ұйымдастыруға;</w:t>
      </w:r>
    </w:p>
    <w:bookmarkEnd w:id="13"/>
    <w:bookmarkStart w:name="z22" w:id="14"/>
    <w:p>
      <w:pPr>
        <w:spacing w:after="0"/>
        <w:ind w:left="0"/>
        <w:jc w:val="both"/>
      </w:pPr>
      <w:r>
        <w:rPr>
          <w:rFonts w:ascii="Times New Roman"/>
          <w:b w:val="false"/>
          <w:i w:val="false"/>
          <w:color w:val="000000"/>
          <w:sz w:val="28"/>
        </w:rPr>
        <w:t>
      6) мелиоративтік жер жұмыстарын жүргізуге, суару және құрғату жүйелерін салуға;</w:t>
      </w:r>
    </w:p>
    <w:bookmarkEnd w:id="14"/>
    <w:bookmarkStart w:name="z23" w:id="15"/>
    <w:p>
      <w:pPr>
        <w:spacing w:after="0"/>
        <w:ind w:left="0"/>
        <w:jc w:val="both"/>
      </w:pPr>
      <w:r>
        <w:rPr>
          <w:rFonts w:ascii="Times New Roman"/>
          <w:b w:val="false"/>
          <w:i w:val="false"/>
          <w:color w:val="000000"/>
          <w:sz w:val="28"/>
        </w:rPr>
        <w:t>
      7) магистральдық құбырдың меншік иесінің келісімінсіз тау-кен, құрылыс салу, монтаждау және жару жұмыстарын жүргізуге, жерді тегістеуге;</w:t>
      </w:r>
    </w:p>
    <w:bookmarkEnd w:id="15"/>
    <w:bookmarkStart w:name="z24" w:id="16"/>
    <w:p>
      <w:pPr>
        <w:spacing w:after="0"/>
        <w:ind w:left="0"/>
        <w:jc w:val="both"/>
      </w:pPr>
      <w:r>
        <w:rPr>
          <w:rFonts w:ascii="Times New Roman"/>
          <w:b w:val="false"/>
          <w:i w:val="false"/>
          <w:color w:val="000000"/>
          <w:sz w:val="28"/>
        </w:rPr>
        <w:t>
      8) ұңғымалар, тікқазбалар орнатуға және топырақ сынамаларын (топырақ үлгілерінен басқа) алуға байланысты геологиялық түсіру, іздеу, геодезиялық және басқа да іздестіру жұмыстарын жүргізуге жол берілмейді.</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облысының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8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3-қосымша</w:t>
            </w:r>
          </w:p>
        </w:tc>
      </w:tr>
    </w:tbl>
    <w:bookmarkStart w:name="z29" w:id="17"/>
    <w:p>
      <w:pPr>
        <w:spacing w:after="0"/>
        <w:ind w:left="0"/>
        <w:jc w:val="left"/>
      </w:pPr>
      <w:r>
        <w:rPr>
          <w:rFonts w:ascii="Times New Roman"/>
          <w:b/>
          <w:i w:val="false"/>
          <w:color w:val="000000"/>
        </w:rPr>
        <w:t xml:space="preserve"> Маңғыстау облысы әкімдігінің күші жойылған кейбір қаулыларының тізімі</w:t>
      </w:r>
    </w:p>
    <w:bookmarkEnd w:id="17"/>
    <w:bookmarkStart w:name="z30" w:id="18"/>
    <w:p>
      <w:pPr>
        <w:spacing w:after="0"/>
        <w:ind w:left="0"/>
        <w:jc w:val="both"/>
      </w:pPr>
      <w:r>
        <w:rPr>
          <w:rFonts w:ascii="Times New Roman"/>
          <w:b w:val="false"/>
          <w:i w:val="false"/>
          <w:color w:val="000000"/>
          <w:sz w:val="28"/>
        </w:rPr>
        <w:t xml:space="preserve">
      1. Маңғыстау облысы әкімдігінің "Окарем-Бейнеу" магистральдық газ құбырының күзет аймағы шекарасын белгілеу және жерді пайдалану режимін айқындау туралы" 2018 жылғы 2 шілдедегі </w:t>
      </w:r>
      <w:r>
        <w:rPr>
          <w:rFonts w:ascii="Times New Roman"/>
          <w:b w:val="false"/>
          <w:i w:val="false"/>
          <w:color w:val="000000"/>
          <w:sz w:val="28"/>
        </w:rPr>
        <w:t>№ 166</w:t>
      </w:r>
      <w:r>
        <w:rPr>
          <w:rFonts w:ascii="Times New Roman"/>
          <w:b w:val="false"/>
          <w:i w:val="false"/>
          <w:color w:val="000000"/>
          <w:sz w:val="28"/>
        </w:rPr>
        <w:t xml:space="preserve"> қаулысы (Нормативтік құқықтық актілерді мемлекеттік тіркеу тізілімінде № 3691 болып тіркелген).</w:t>
      </w:r>
    </w:p>
    <w:bookmarkEnd w:id="18"/>
    <w:bookmarkStart w:name="z31" w:id="19"/>
    <w:p>
      <w:pPr>
        <w:spacing w:after="0"/>
        <w:ind w:left="0"/>
        <w:jc w:val="both"/>
      </w:pPr>
      <w:r>
        <w:rPr>
          <w:rFonts w:ascii="Times New Roman"/>
          <w:b w:val="false"/>
          <w:i w:val="false"/>
          <w:color w:val="000000"/>
          <w:sz w:val="28"/>
        </w:rPr>
        <w:t xml:space="preserve">
      2. Маңғыстау облысы әкімдігінің "Орталық Азия-Орталық" магистральдық газ құбырының күзет аймағы шекарасын белгілеу және жерді пайдалану режимін айқындау туралы" 2018 жылғы 2 шілдедегі </w:t>
      </w:r>
      <w:r>
        <w:rPr>
          <w:rFonts w:ascii="Times New Roman"/>
          <w:b w:val="false"/>
          <w:i w:val="false"/>
          <w:color w:val="000000"/>
          <w:sz w:val="28"/>
        </w:rPr>
        <w:t>№ 167</w:t>
      </w:r>
      <w:r>
        <w:rPr>
          <w:rFonts w:ascii="Times New Roman"/>
          <w:b w:val="false"/>
          <w:i w:val="false"/>
          <w:color w:val="000000"/>
          <w:sz w:val="28"/>
        </w:rPr>
        <w:t xml:space="preserve"> қаулысы (Нормативтік құқықтық актілерді мемлекеттік тіркеу тізілімінде № 3692 болып тіркелген).</w:t>
      </w:r>
    </w:p>
    <w:bookmarkEnd w:id="19"/>
    <w:bookmarkStart w:name="z32" w:id="20"/>
    <w:p>
      <w:pPr>
        <w:spacing w:after="0"/>
        <w:ind w:left="0"/>
        <w:jc w:val="both"/>
      </w:pPr>
      <w:r>
        <w:rPr>
          <w:rFonts w:ascii="Times New Roman"/>
          <w:b w:val="false"/>
          <w:i w:val="false"/>
          <w:color w:val="000000"/>
          <w:sz w:val="28"/>
        </w:rPr>
        <w:t xml:space="preserve">
      3. Маңғыстау облысы әкімдігінің "Бейнеу-Бозой-Шымкент" магистральдық газ құбырының күзет аймағы шекарасын белгілеу және жерді пайдалану режимін айқындау туралы" 2019 жылғы 31 қазандағы </w:t>
      </w:r>
      <w:r>
        <w:rPr>
          <w:rFonts w:ascii="Times New Roman"/>
          <w:b w:val="false"/>
          <w:i w:val="false"/>
          <w:color w:val="000000"/>
          <w:sz w:val="28"/>
        </w:rPr>
        <w:t>№ 232</w:t>
      </w:r>
      <w:r>
        <w:rPr>
          <w:rFonts w:ascii="Times New Roman"/>
          <w:b w:val="false"/>
          <w:i w:val="false"/>
          <w:color w:val="000000"/>
          <w:sz w:val="28"/>
        </w:rPr>
        <w:t xml:space="preserve"> қаулысы (Нормативтік құқықтық актілерді мемлекеттік тіркеу тізілімінде № 4012 болып тіркелген).</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