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9ca8" w14:textId="d339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"Маңғыстау облысы әкімі аппаратының лауазымды адамдарының жеке тұлғаларды және заңды тұлғалардың өкілдерін жеке қабылдауының регламентін бекіту туралы" 2020 жылғы 22 желтоқсандағы № 248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2022 жылғы 16 қыркүйектегі № 171 қаулысы. Қазақстан Республикасының Әділет министрлігінде 2022 жылғы 19 қыркүйекте № 29673 болып тіркелді. Күші жойылды-Маңғыстау облысы әкімдігінің 2023 жылғы 20 қазандағы № 171 қаулысымен</w:t>
      </w:r>
    </w:p>
    <w:p>
      <w:pPr>
        <w:spacing w:after="0"/>
        <w:ind w:left="0"/>
        <w:jc w:val="both"/>
      </w:pPr>
      <w:bookmarkStart w:name="z1" w:id="0"/>
      <w:r>
        <w:rPr>
          <w:rFonts w:ascii="Times New Roman"/>
          <w:b w:val="false"/>
          <w:i w:val="false"/>
          <w:color w:val="ff0000"/>
          <w:sz w:val="28"/>
        </w:rPr>
        <w:t xml:space="preserve">
      Ескерту. Күші жойылды-Маңғыстау облысы әкімдігінің 20.10.2023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Маңғыстау облысының әкімдігі ҚАУЛЫ ЕТЕДІ: </w:t>
      </w:r>
    </w:p>
    <w:bookmarkStart w:name="z2" w:id="1"/>
    <w:p>
      <w:pPr>
        <w:spacing w:after="0"/>
        <w:ind w:left="0"/>
        <w:jc w:val="both"/>
      </w:pPr>
      <w:r>
        <w:rPr>
          <w:rFonts w:ascii="Times New Roman"/>
          <w:b w:val="false"/>
          <w:i w:val="false"/>
          <w:color w:val="000000"/>
          <w:sz w:val="28"/>
        </w:rPr>
        <w:t xml:space="preserve">
      1. Маңғыстау облысы әкiмдiгiнiң 2020 жылғы 22 желтоқсандағы </w:t>
      </w:r>
      <w:r>
        <w:rPr>
          <w:rFonts w:ascii="Times New Roman"/>
          <w:b w:val="false"/>
          <w:i w:val="false"/>
          <w:color w:val="000000"/>
          <w:sz w:val="28"/>
        </w:rPr>
        <w:t>№ 248</w:t>
      </w:r>
      <w:r>
        <w:rPr>
          <w:rFonts w:ascii="Times New Roman"/>
          <w:b w:val="false"/>
          <w:i w:val="false"/>
          <w:color w:val="000000"/>
          <w:sz w:val="28"/>
        </w:rPr>
        <w:t xml:space="preserve"> "Маңғыстау облысы әкімі аппараты лауазымды адамдарының жеке тұлғаларды және заңды тұлғалардың өкілдерін жеке қабылдауының регламентін бекіту туралы" қаулысына (Нормативтік құқықтық актілерді мемлекеттік тіркеу тізілімінде № 4395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Маңғыстау облысы әкімі аппараты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Маңғыстау облысы әкімі аппараты лауазымды адамдарының жеке тұлғаларды және заңды тұлғалардың өкілдерін жеке қабылдауының регламенті (бұдан әрі – Регламент)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Президенті мен Үкіметінің актілеріне, өзге де нормативтік құқықтық актілерге сәйкес әзірленген және Маңғыстау облысы әкімі аппаратының жеке тұлғаларды және заңды тұлғалардың өкілдерін жеке қабылдауының тәртібін регламенттейді.";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"е-Өтініш" ақпараттық жүйесінен,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бөлменің Call-орталығына келіп түскен өтінімдер негізінде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Маңғыстау облысы әкімімен және оның орынбасарлары мен қоғамдық қабылдау бөлмелерінде қабылдау әкім бекіткен графикке сәйкес айына бір реттен сиретпей жүргізіледі.</w:t>
      </w:r>
    </w:p>
    <w:bookmarkEnd w:id="5"/>
    <w:bookmarkStart w:name="z10" w:id="6"/>
    <w:p>
      <w:pPr>
        <w:spacing w:after="0"/>
        <w:ind w:left="0"/>
        <w:jc w:val="both"/>
      </w:pPr>
      <w:r>
        <w:rPr>
          <w:rFonts w:ascii="Times New Roman"/>
          <w:b w:val="false"/>
          <w:i w:val="false"/>
          <w:color w:val="000000"/>
          <w:sz w:val="28"/>
        </w:rPr>
        <w:t xml:space="preserve">
      Сондай-ақ қабылдау Қазақстан Республикасы Президентінің "Әкімдердің халықпен кездесулерін өткізу туралы" 2022 жылғы 3 наурыздағы </w:t>
      </w:r>
      <w:r>
        <w:rPr>
          <w:rFonts w:ascii="Times New Roman"/>
          <w:b w:val="false"/>
          <w:i w:val="false"/>
          <w:color w:val="000000"/>
          <w:sz w:val="28"/>
        </w:rPr>
        <w:t>№ 826</w:t>
      </w:r>
      <w:r>
        <w:rPr>
          <w:rFonts w:ascii="Times New Roman"/>
          <w:b w:val="false"/>
          <w:i w:val="false"/>
          <w:color w:val="000000"/>
          <w:sz w:val="28"/>
        </w:rPr>
        <w:t xml:space="preserve"> Жарлығына сәйкес есеп беру кездесуі өткізілгенге дейін бір күн бұрын және есеп беру кездесуі өткізілгеннен кейін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2021 жылғы 28 қазандағы № 776 "Қызмет бабында пайдалану үшін" қаулысымен бекітілген Қазақстан Республикасының мемлекеттік құпияларын қорғау жөніндегі нұсқаулығына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7"/>
    <w:bookmarkStart w:name="z13" w:id="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8"/>
    <w:bookmarkStart w:name="z14" w:id="9"/>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де қағидалары көзделмесе, Қазақстан Республикасының заңнамасында белгіленген тәртіппен қаралады.";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"11. Қабылдау өтініштердің кезек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"28. Қоғамдық қабылдау бөлмесінің жауапты қызметкері өтініш тіркелген кезден бастап 15 (он бес) жұмыс күннен кешіктірмей арыз берушіге қабылдау уақыты мен күні немесе қабылдаудан дәлелді бас тарту көрсетілген жауапты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"29. Әкімшілік істі дұрыс қарау үшін, маңызы бар нақты мән-жайларды анықтау қажеттілігіне байланысты өтінішті қарау мерзімі әкімшілік орган басшысының немесе оның орынбасарының уәжді шешімімен ақылға қонымды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12"/>
    <w:bookmarkStart w:name="z21" w:id="13"/>
    <w:p>
      <w:pPr>
        <w:spacing w:after="0"/>
        <w:ind w:left="0"/>
        <w:jc w:val="both"/>
      </w:pPr>
      <w:r>
        <w:rPr>
          <w:rFonts w:ascii="Times New Roman"/>
          <w:b w:val="false"/>
          <w:i w:val="false"/>
          <w:color w:val="000000"/>
          <w:sz w:val="28"/>
        </w:rPr>
        <w:t>
      2. "Маңғыстау облысы әкімінің аппараты" мемлекеттік мекемесі осы қаулының Қазақстан Республикасының Әділет министрлігіне мемлекеттік тіркелуін қамтамасыз етсін.</w:t>
      </w:r>
    </w:p>
    <w:bookmarkEnd w:id="13"/>
    <w:bookmarkStart w:name="z22" w:id="14"/>
    <w:p>
      <w:pPr>
        <w:spacing w:after="0"/>
        <w:ind w:left="0"/>
        <w:jc w:val="both"/>
      </w:pPr>
      <w:r>
        <w:rPr>
          <w:rFonts w:ascii="Times New Roman"/>
          <w:b w:val="false"/>
          <w:i w:val="false"/>
          <w:color w:val="000000"/>
          <w:sz w:val="28"/>
        </w:rPr>
        <w:t>
      3. Осы қаулының орындалуын бақылау Маңғыстау облысы әкімі аппаратының басшысына жүктелсін.</w:t>
      </w:r>
    </w:p>
    <w:bookmarkEnd w:id="14"/>
    <w:bookmarkStart w:name="z23"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