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fc5c" w14:textId="11d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4 қазандағы № 18/150 шешімі. Қазақстан Республикасының Әділет министрлігінде 2022 жылғы 13 қазанда № 30146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Ақтау қалалық мәслихатының кейбір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18/150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Ақтау қалалық мәслихатының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1."Жер салығының базалық мөлшерлемелерін жоғарылату туралы" Маңғыстау облысы Ақтау қалалық мәслихатының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3030 болып тіркелген) күші жойылды деп танылсын;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"Қалалық мәслихаттың 2016 жылғы 11 наурыздағы №38/379 "Жер салығының базалық мөлшерлемелерін жоғарылату туралы" шешіміне өзгерістер енгізу туралы" Маңғыстау облысы Ақтау қалалық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3194 болып тіркелген) күші жойылды деп танылсын;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"Қалалық мәслихаттың 2016 жылғы 11 наурыздағы № 38/379 "Жер салығының базалық мөлшерлемелерін жоғарылату туралы" шешіміне өзгеріс енгізу туралы" Маңғыстау облысы Ақтау қалалық мәслихатының 2018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№13/147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3532 болып тіркелген) күші жойылды деп танылсын;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"Қалалық мәслихаттың 2016 жылғы 11 наурыздағы № 38/379 "Жер салығының базалық мөлшерлемелерін жоғарылату туралы" шешіміне өзгеріс енгізу туралы" Маңғыстау облысы Ақтау қалалық мәслихатының 2018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№19/212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3717 болып тіркелген) күші жойылды деп танылсын 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