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2e3" w14:textId="8a1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14 сәуірдегі № 2/16 "Ақтау қаласында тұрғын үй көмегін көрсетудің мөлшерін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23 желтоқсандағы № 22/173 шешімі. Қазақстан Республикасының Әділет министрлігінде 2023 жылғы 6 қаңтарда № 23347 болып тіркелді. Күші жойылды - Маңғыстау облысы Ақтау қалалық мәслихатының 28 наурыздағы 2024 жылғы № 11/67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 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11/67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Маңғыстау облысы Ақтау қалалық мәслихатының "Ақтау қаласында тұрғын үй көмегін көрсетудің мөлшерін мен тәртібін айқындау туралы" 2021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№2/16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№4495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Шекті жол берілетін шығыстар үлесі аз қамтылған отбасының (азаматтың) жиынтық табысының үш пайызы мөлшерінде, ал жалғызілікті зейнеткерлер, барлық топтағы мүгедектігі бар адамдар және ерлі-зайыптылар үшін бір пайызы мөлшерінде белгіленеді.".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