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a805" w14:textId="531a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Жаңаөзен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7 сәуірдегі № 15/131 шешімі. Қазақстан Республикасының Әділет министрлігінде 2022 жылғы 19 сәуірде № 27615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сәйкес,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Жаңаөзен қаласы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35 теңге сомасында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