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3c60" w14:textId="5f33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"Маңғыстау облысы Жаңаөзен қаласы әкімінің 2019 жылғы 10 қаңтардағы № 1 "Сайлау учаскелерін құру туралы" шешіміне өзгеріс енгізу туралы" шешімі</w:t>
      </w:r>
    </w:p>
    <w:p>
      <w:pPr>
        <w:spacing w:after="0"/>
        <w:ind w:left="0"/>
        <w:jc w:val="both"/>
      </w:pPr>
      <w:r>
        <w:rPr>
          <w:rFonts w:ascii="Times New Roman"/>
          <w:b w:val="false"/>
          <w:i w:val="false"/>
          <w:color w:val="000000"/>
          <w:sz w:val="28"/>
        </w:rPr>
        <w:t>Маңғыстау облысы Жаңаөзен қаласы әкімінің 2022 жылғы 12 қыркүйектегі № 10 шешімі. Қазақстан Республикасының Әділет министрлігінде 2022 жылғы 12 қыркүйекте № 29531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1."Сайлау учаскелерін құру туралы" Маңғыстау облысы Жаңаөзен қаласы әкімінің 2019 жылғы 10 қаңтардағы </w:t>
      </w:r>
      <w:r>
        <w:rPr>
          <w:rFonts w:ascii="Times New Roman"/>
          <w:b w:val="false"/>
          <w:i w:val="false"/>
          <w:color w:val="000000"/>
          <w:sz w:val="28"/>
        </w:rPr>
        <w:t>№1</w:t>
      </w:r>
      <w:r>
        <w:rPr>
          <w:rFonts w:ascii="Times New Roman"/>
          <w:b w:val="false"/>
          <w:i w:val="false"/>
          <w:color w:val="000000"/>
          <w:sz w:val="28"/>
        </w:rPr>
        <w:t xml:space="preserve"> шешіміне (Нормативтік құқықтық актілерді мемлекеттік тіркеу тізілімінде №3774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4"/>
    <w:p>
      <w:pPr>
        <w:spacing w:after="0"/>
        <w:ind w:left="0"/>
        <w:jc w:val="both"/>
      </w:pPr>
      <w:r>
        <w:rPr>
          <w:rFonts w:ascii="Times New Roman"/>
          <w:b w:val="false"/>
          <w:i w:val="false"/>
          <w:color w:val="000000"/>
          <w:sz w:val="28"/>
        </w:rPr>
        <w:t xml:space="preserve">
      Жаңаөзен қалалық сайлау </w:t>
      </w:r>
    </w:p>
    <w:bookmarkEnd w:id="4"/>
    <w:bookmarkStart w:name="z6" w:id="5"/>
    <w:p>
      <w:pPr>
        <w:spacing w:after="0"/>
        <w:ind w:left="0"/>
        <w:jc w:val="both"/>
      </w:pPr>
      <w:r>
        <w:rPr>
          <w:rFonts w:ascii="Times New Roman"/>
          <w:b w:val="false"/>
          <w:i w:val="false"/>
          <w:color w:val="000000"/>
          <w:sz w:val="28"/>
        </w:rPr>
        <w:t>
      комиссиясы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шешіміне қосымша</w:t>
            </w:r>
          </w:p>
        </w:tc>
      </w:tr>
    </w:tbl>
    <w:bookmarkStart w:name="z13" w:id="6"/>
    <w:p>
      <w:pPr>
        <w:spacing w:after="0"/>
        <w:ind w:left="0"/>
        <w:jc w:val="left"/>
      </w:pPr>
      <w:r>
        <w:rPr>
          <w:rFonts w:ascii="Times New Roman"/>
          <w:b/>
          <w:i w:val="false"/>
          <w:color w:val="000000"/>
        </w:rPr>
        <w:t xml:space="preserve"> Жаңаөзен қаласы, Теңге, Қызылсай, Рахат және Кендірлі ауылдары бойынша сайлау учаскелері </w:t>
      </w:r>
    </w:p>
    <w:bookmarkEnd w:id="6"/>
    <w:bookmarkStart w:name="z14" w:id="7"/>
    <w:p>
      <w:pPr>
        <w:spacing w:after="0"/>
        <w:ind w:left="0"/>
        <w:jc w:val="both"/>
      </w:pPr>
      <w:r>
        <w:rPr>
          <w:rFonts w:ascii="Times New Roman"/>
          <w:b w:val="false"/>
          <w:i w:val="false"/>
          <w:color w:val="000000"/>
          <w:sz w:val="28"/>
        </w:rPr>
        <w:t>
      № 71 сайлау учаскесі</w:t>
      </w:r>
    </w:p>
    <w:bookmarkEnd w:id="7"/>
    <w:bookmarkStart w:name="z15" w:id="8"/>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қалаласы бойынша білім бөлімінің "№11 жалпы білім беретін мектеп" коммуналдық мемлекеттік мекемесі.</w:t>
      </w:r>
    </w:p>
    <w:bookmarkEnd w:id="8"/>
    <w:bookmarkStart w:name="z16" w:id="9"/>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Абыл Өтембетұлы көшелеріндегі барлық үйлер.</w:t>
      </w:r>
    </w:p>
    <w:bookmarkEnd w:id="9"/>
    <w:bookmarkStart w:name="z17" w:id="10"/>
    <w:p>
      <w:pPr>
        <w:spacing w:after="0"/>
        <w:ind w:left="0"/>
        <w:jc w:val="both"/>
      </w:pPr>
      <w:r>
        <w:rPr>
          <w:rFonts w:ascii="Times New Roman"/>
          <w:b w:val="false"/>
          <w:i w:val="false"/>
          <w:color w:val="000000"/>
          <w:sz w:val="28"/>
        </w:rPr>
        <w:t>
      № 72 сайлау учаскесі</w:t>
      </w:r>
    </w:p>
    <w:bookmarkEnd w:id="10"/>
    <w:bookmarkStart w:name="z18" w:id="11"/>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11"/>
    <w:bookmarkStart w:name="z19" w:id="12"/>
    <w:p>
      <w:pPr>
        <w:spacing w:after="0"/>
        <w:ind w:left="0"/>
        <w:jc w:val="both"/>
      </w:pPr>
      <w:r>
        <w:rPr>
          <w:rFonts w:ascii="Times New Roman"/>
          <w:b w:val="false"/>
          <w:i w:val="false"/>
          <w:color w:val="000000"/>
          <w:sz w:val="28"/>
        </w:rPr>
        <w:t>
      Шекарасы: 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көшелеріндегі барлық үйлер.</w:t>
      </w:r>
    </w:p>
    <w:bookmarkEnd w:id="12"/>
    <w:bookmarkStart w:name="z20" w:id="13"/>
    <w:p>
      <w:pPr>
        <w:spacing w:after="0"/>
        <w:ind w:left="0"/>
        <w:jc w:val="both"/>
      </w:pPr>
      <w:r>
        <w:rPr>
          <w:rFonts w:ascii="Times New Roman"/>
          <w:b w:val="false"/>
          <w:i w:val="false"/>
          <w:color w:val="000000"/>
          <w:sz w:val="28"/>
        </w:rPr>
        <w:t>
      № 73 сайлау учаскесі</w:t>
      </w:r>
    </w:p>
    <w:bookmarkEnd w:id="13"/>
    <w:bookmarkStart w:name="z21" w:id="14"/>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14"/>
    <w:bookmarkStart w:name="z22" w:id="15"/>
    <w:p>
      <w:pPr>
        <w:spacing w:after="0"/>
        <w:ind w:left="0"/>
        <w:jc w:val="both"/>
      </w:pPr>
      <w:r>
        <w:rPr>
          <w:rFonts w:ascii="Times New Roman"/>
          <w:b w:val="false"/>
          <w:i w:val="false"/>
          <w:color w:val="000000"/>
          <w:sz w:val="28"/>
        </w:rPr>
        <w:t>
      Шекарасы: 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End w:id="15"/>
    <w:bookmarkStart w:name="z23" w:id="16"/>
    <w:p>
      <w:pPr>
        <w:spacing w:after="0"/>
        <w:ind w:left="0"/>
        <w:jc w:val="both"/>
      </w:pPr>
      <w:r>
        <w:rPr>
          <w:rFonts w:ascii="Times New Roman"/>
          <w:b w:val="false"/>
          <w:i w:val="false"/>
          <w:color w:val="000000"/>
          <w:sz w:val="28"/>
        </w:rPr>
        <w:t>
      № 74 сайлау учаскесі</w:t>
      </w:r>
    </w:p>
    <w:bookmarkEnd w:id="16"/>
    <w:bookmarkStart w:name="z24" w:id="17"/>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қалаласы бойынша білім бөлімінің "№17 жалпы білім беретін мектеп" коммуналдық мемлекеттік мекемесі.</w:t>
      </w:r>
    </w:p>
    <w:bookmarkEnd w:id="17"/>
    <w:bookmarkStart w:name="z25" w:id="18"/>
    <w:p>
      <w:pPr>
        <w:spacing w:after="0"/>
        <w:ind w:left="0"/>
        <w:jc w:val="both"/>
      </w:pPr>
      <w:r>
        <w:rPr>
          <w:rFonts w:ascii="Times New Roman"/>
          <w:b w:val="false"/>
          <w:i w:val="false"/>
          <w:color w:val="000000"/>
          <w:sz w:val="28"/>
        </w:rPr>
        <w:t>
      Шекарасы: 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End w:id="18"/>
    <w:bookmarkStart w:name="z26" w:id="19"/>
    <w:p>
      <w:pPr>
        <w:spacing w:after="0"/>
        <w:ind w:left="0"/>
        <w:jc w:val="both"/>
      </w:pPr>
      <w:r>
        <w:rPr>
          <w:rFonts w:ascii="Times New Roman"/>
          <w:b w:val="false"/>
          <w:i w:val="false"/>
          <w:color w:val="000000"/>
          <w:sz w:val="28"/>
        </w:rPr>
        <w:t>
      № 75 сайлау учаскесі</w:t>
      </w:r>
    </w:p>
    <w:bookmarkEnd w:id="19"/>
    <w:bookmarkStart w:name="z27" w:id="20"/>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қалаласы бойынша білім бөлімінің "Абай Құнанбаев атындағы №19 жалпы білім беретін мектеп" коммуналдық мемлекеттік мекемесі.</w:t>
      </w:r>
    </w:p>
    <w:bookmarkEnd w:id="20"/>
    <w:bookmarkStart w:name="z28" w:id="21"/>
    <w:p>
      <w:pPr>
        <w:spacing w:after="0"/>
        <w:ind w:left="0"/>
        <w:jc w:val="both"/>
      </w:pPr>
      <w:r>
        <w:rPr>
          <w:rFonts w:ascii="Times New Roman"/>
          <w:b w:val="false"/>
          <w:i w:val="false"/>
          <w:color w:val="000000"/>
          <w:sz w:val="28"/>
        </w:rPr>
        <w:t>
      Шекарасы: "Ақбұлақ" шағын ауданындағы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21"/>
    <w:bookmarkStart w:name="z29" w:id="22"/>
    <w:p>
      <w:pPr>
        <w:spacing w:after="0"/>
        <w:ind w:left="0"/>
        <w:jc w:val="both"/>
      </w:pPr>
      <w:r>
        <w:rPr>
          <w:rFonts w:ascii="Times New Roman"/>
          <w:b w:val="false"/>
          <w:i w:val="false"/>
          <w:color w:val="000000"/>
          <w:sz w:val="28"/>
        </w:rPr>
        <w:t>
      № 76 сайлау учаскесі</w:t>
      </w:r>
    </w:p>
    <w:bookmarkEnd w:id="22"/>
    <w:bookmarkStart w:name="z30" w:id="23"/>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қалаласы бойынша білім бөлімінің "Абай Құнанбаев атындағы №19 жалпы білім беретін мектеп" коммуналдық мемлекеттік мекемесі.</w:t>
      </w:r>
    </w:p>
    <w:bookmarkEnd w:id="23"/>
    <w:bookmarkStart w:name="z31" w:id="24"/>
    <w:p>
      <w:pPr>
        <w:spacing w:after="0"/>
        <w:ind w:left="0"/>
        <w:jc w:val="both"/>
      </w:pPr>
      <w:r>
        <w:rPr>
          <w:rFonts w:ascii="Times New Roman"/>
          <w:b w:val="false"/>
          <w:i w:val="false"/>
          <w:color w:val="000000"/>
          <w:sz w:val="28"/>
        </w:rPr>
        <w:t>
      Шекарасы: "Өркен" шағын ауданының №№ 59, 64/1, 64/2, 66, 67, 68, 69, 70, 71 үйлер; "Ақбұлақ" шағын ауданындағы Азаттық, Құлбарақ батыр, Бозашы, Нұрберген Тілеубергенов, Төлеп Жаңаев көшелеріндегі барлық үйлер.</w:t>
      </w:r>
    </w:p>
    <w:bookmarkEnd w:id="24"/>
    <w:bookmarkStart w:name="z32" w:id="25"/>
    <w:p>
      <w:pPr>
        <w:spacing w:after="0"/>
        <w:ind w:left="0"/>
        <w:jc w:val="both"/>
      </w:pPr>
      <w:r>
        <w:rPr>
          <w:rFonts w:ascii="Times New Roman"/>
          <w:b w:val="false"/>
          <w:i w:val="false"/>
          <w:color w:val="000000"/>
          <w:sz w:val="28"/>
        </w:rPr>
        <w:t>
      № 77 сайлау учаскесі</w:t>
      </w:r>
    </w:p>
    <w:bookmarkEnd w:id="25"/>
    <w:bookmarkStart w:name="z33" w:id="26"/>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қалаласы бойынша білім бөлімінің "№24 мектеп-лицейі" коммуналдық мемлекеттік мекемесі.</w:t>
      </w:r>
    </w:p>
    <w:bookmarkEnd w:id="26"/>
    <w:bookmarkStart w:name="z34" w:id="27"/>
    <w:p>
      <w:pPr>
        <w:spacing w:after="0"/>
        <w:ind w:left="0"/>
        <w:jc w:val="both"/>
      </w:pPr>
      <w:r>
        <w:rPr>
          <w:rFonts w:ascii="Times New Roman"/>
          <w:b w:val="false"/>
          <w:i w:val="false"/>
          <w:color w:val="000000"/>
          <w:sz w:val="28"/>
        </w:rPr>
        <w:t>
      Шекарасы: "Арай"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End w:id="27"/>
    <w:bookmarkStart w:name="z35" w:id="28"/>
    <w:p>
      <w:pPr>
        <w:spacing w:after="0"/>
        <w:ind w:left="0"/>
        <w:jc w:val="both"/>
      </w:pPr>
      <w:r>
        <w:rPr>
          <w:rFonts w:ascii="Times New Roman"/>
          <w:b w:val="false"/>
          <w:i w:val="false"/>
          <w:color w:val="000000"/>
          <w:sz w:val="28"/>
        </w:rPr>
        <w:t xml:space="preserve">
      № 78 сайлау учаскесі </w:t>
      </w:r>
    </w:p>
    <w:bookmarkEnd w:id="28"/>
    <w:bookmarkStart w:name="z36" w:id="29"/>
    <w:p>
      <w:pPr>
        <w:spacing w:after="0"/>
        <w:ind w:left="0"/>
        <w:jc w:val="both"/>
      </w:pPr>
      <w:r>
        <w:rPr>
          <w:rFonts w:ascii="Times New Roman"/>
          <w:b w:val="false"/>
          <w:i w:val="false"/>
          <w:color w:val="000000"/>
          <w:sz w:val="28"/>
        </w:rPr>
        <w:t>
      Орталығы: Жаңаөзен қаласының "Өзен" стансасы, Маңғыстау облысының білім басқармасының Жаңаөзен қалаласы бойынша білім бөлімінің "№13 Дарын мектеп-лицейі" коммуналдық мемлекеттік мекемесі.</w:t>
      </w:r>
    </w:p>
    <w:bookmarkEnd w:id="29"/>
    <w:bookmarkStart w:name="z37" w:id="30"/>
    <w:p>
      <w:pPr>
        <w:spacing w:after="0"/>
        <w:ind w:left="0"/>
        <w:jc w:val="both"/>
      </w:pPr>
      <w:r>
        <w:rPr>
          <w:rFonts w:ascii="Times New Roman"/>
          <w:b w:val="false"/>
          <w:i w:val="false"/>
          <w:color w:val="000000"/>
          <w:sz w:val="28"/>
        </w:rPr>
        <w:t>
      Шекарасы: 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жанындағы барлық үйлер.</w:t>
      </w:r>
    </w:p>
    <w:bookmarkEnd w:id="30"/>
    <w:bookmarkStart w:name="z38" w:id="31"/>
    <w:p>
      <w:pPr>
        <w:spacing w:after="0"/>
        <w:ind w:left="0"/>
        <w:jc w:val="both"/>
      </w:pPr>
      <w:r>
        <w:rPr>
          <w:rFonts w:ascii="Times New Roman"/>
          <w:b w:val="false"/>
          <w:i w:val="false"/>
          <w:color w:val="000000"/>
          <w:sz w:val="28"/>
        </w:rPr>
        <w:t>
      № 79 сайлау учаскесі</w:t>
      </w:r>
    </w:p>
    <w:bookmarkEnd w:id="31"/>
    <w:bookmarkStart w:name="z39" w:id="32"/>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"Оразмағанбет Тұрмағанбетұлы атындағы Маңғыстау индустриалды – техникалық колледжі" мемлекеттік коммуналдық қазыналық кәсіпорны.</w:t>
      </w:r>
    </w:p>
    <w:bookmarkEnd w:id="32"/>
    <w:bookmarkStart w:name="z40" w:id="33"/>
    <w:p>
      <w:pPr>
        <w:spacing w:after="0"/>
        <w:ind w:left="0"/>
        <w:jc w:val="both"/>
      </w:pPr>
      <w:r>
        <w:rPr>
          <w:rFonts w:ascii="Times New Roman"/>
          <w:b w:val="false"/>
          <w:i w:val="false"/>
          <w:color w:val="000000"/>
          <w:sz w:val="28"/>
        </w:rPr>
        <w:t>
      Шекарасы: "Көктем" шағын ауданындағы №№ 3, 4, 5А, 5Б, 6, 6А, 7, 12, 13, 14, 15 үйлер; Бейбітшілік көшесіндегі №№ 16, 17, 17А, 18, 18А, 19, 21 үйлер; Өтелбек Махмұтов көшесіндегі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End w:id="33"/>
    <w:bookmarkStart w:name="z41" w:id="34"/>
    <w:p>
      <w:pPr>
        <w:spacing w:after="0"/>
        <w:ind w:left="0"/>
        <w:jc w:val="both"/>
      </w:pPr>
      <w:r>
        <w:rPr>
          <w:rFonts w:ascii="Times New Roman"/>
          <w:b w:val="false"/>
          <w:i w:val="false"/>
          <w:color w:val="000000"/>
          <w:sz w:val="28"/>
        </w:rPr>
        <w:t>
      № 80 сайлау учаскесі</w:t>
      </w:r>
    </w:p>
    <w:bookmarkEnd w:id="34"/>
    <w:bookmarkStart w:name="z42" w:id="35"/>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bookmarkEnd w:id="35"/>
    <w:bookmarkStart w:name="z43" w:id="36"/>
    <w:p>
      <w:pPr>
        <w:spacing w:after="0"/>
        <w:ind w:left="0"/>
        <w:jc w:val="both"/>
      </w:pPr>
      <w:r>
        <w:rPr>
          <w:rFonts w:ascii="Times New Roman"/>
          <w:b w:val="false"/>
          <w:i w:val="false"/>
          <w:color w:val="000000"/>
          <w:sz w:val="28"/>
        </w:rPr>
        <w:t>
      Шекарасы: "Көктем" шағын ауданындағы №№ 1, 1А, 2, 10, 11, 18, 19, 20, 21 үйлер.</w:t>
      </w:r>
    </w:p>
    <w:bookmarkEnd w:id="36"/>
    <w:bookmarkStart w:name="z44" w:id="37"/>
    <w:p>
      <w:pPr>
        <w:spacing w:after="0"/>
        <w:ind w:left="0"/>
        <w:jc w:val="both"/>
      </w:pPr>
      <w:r>
        <w:rPr>
          <w:rFonts w:ascii="Times New Roman"/>
          <w:b w:val="false"/>
          <w:i w:val="false"/>
          <w:color w:val="000000"/>
          <w:sz w:val="28"/>
        </w:rPr>
        <w:t>
      № 81 сайлау учаскесі</w:t>
      </w:r>
    </w:p>
    <w:bookmarkEnd w:id="37"/>
    <w:bookmarkStart w:name="z45" w:id="38"/>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"№7 жалпы білім беретін мектеп" коммуналдық мемлекеттік мекемесі.</w:t>
      </w:r>
    </w:p>
    <w:bookmarkEnd w:id="38"/>
    <w:bookmarkStart w:name="z46" w:id="39"/>
    <w:p>
      <w:pPr>
        <w:spacing w:after="0"/>
        <w:ind w:left="0"/>
        <w:jc w:val="both"/>
      </w:pPr>
      <w:r>
        <w:rPr>
          <w:rFonts w:ascii="Times New Roman"/>
          <w:b w:val="false"/>
          <w:i w:val="false"/>
          <w:color w:val="000000"/>
          <w:sz w:val="28"/>
        </w:rPr>
        <w:t>
      Шекарасы: "Көктем" шағын ауданындағы №№ 22, 23, 24, 25, 25А, 26, 27, 32, 33, 50, 51 үйлер.</w:t>
      </w:r>
    </w:p>
    <w:bookmarkEnd w:id="39"/>
    <w:bookmarkStart w:name="z47" w:id="40"/>
    <w:p>
      <w:pPr>
        <w:spacing w:after="0"/>
        <w:ind w:left="0"/>
        <w:jc w:val="both"/>
      </w:pPr>
      <w:r>
        <w:rPr>
          <w:rFonts w:ascii="Times New Roman"/>
          <w:b w:val="false"/>
          <w:i w:val="false"/>
          <w:color w:val="000000"/>
          <w:sz w:val="28"/>
        </w:rPr>
        <w:t>
      № 82 сайлау учаскесі</w:t>
      </w:r>
    </w:p>
    <w:bookmarkEnd w:id="40"/>
    <w:bookmarkStart w:name="z48" w:id="41"/>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қалаласы бойынша білім бөлімінің "№ 16 бастауыш мектеп" коммуналдық мемлекеттік мекемесі.</w:t>
      </w:r>
    </w:p>
    <w:bookmarkEnd w:id="41"/>
    <w:bookmarkStart w:name="z49" w:id="42"/>
    <w:p>
      <w:pPr>
        <w:spacing w:after="0"/>
        <w:ind w:left="0"/>
        <w:jc w:val="both"/>
      </w:pPr>
      <w:r>
        <w:rPr>
          <w:rFonts w:ascii="Times New Roman"/>
          <w:b w:val="false"/>
          <w:i w:val="false"/>
          <w:color w:val="000000"/>
          <w:sz w:val="28"/>
        </w:rPr>
        <w:t>
      Шекарасы: "Көктем" шағын ауданындағы №№ 28, 28а, 29, 29а, 30, 30а, 31, 31а, 39, 40, 41, 46, 47, 48, 49, 52, 53, 54 үйлер; Жұмаханбет Қайыров көшесіндегі барлық үйлер.</w:t>
      </w:r>
    </w:p>
    <w:bookmarkEnd w:id="42"/>
    <w:bookmarkStart w:name="z50" w:id="43"/>
    <w:p>
      <w:pPr>
        <w:spacing w:after="0"/>
        <w:ind w:left="0"/>
        <w:jc w:val="both"/>
      </w:pPr>
      <w:r>
        <w:rPr>
          <w:rFonts w:ascii="Times New Roman"/>
          <w:b w:val="false"/>
          <w:i w:val="false"/>
          <w:color w:val="000000"/>
          <w:sz w:val="28"/>
        </w:rPr>
        <w:t>
      № 83 сайлау учаскесі</w:t>
      </w:r>
    </w:p>
    <w:bookmarkEnd w:id="43"/>
    <w:bookmarkStart w:name="z51" w:id="44"/>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"№7 жалпы білім беретін мектеп" коммуналдық мемлекеттік мекемесі.</w:t>
      </w:r>
    </w:p>
    <w:bookmarkEnd w:id="44"/>
    <w:bookmarkStart w:name="z52" w:id="45"/>
    <w:p>
      <w:pPr>
        <w:spacing w:after="0"/>
        <w:ind w:left="0"/>
        <w:jc w:val="both"/>
      </w:pPr>
      <w:r>
        <w:rPr>
          <w:rFonts w:ascii="Times New Roman"/>
          <w:b w:val="false"/>
          <w:i w:val="false"/>
          <w:color w:val="000000"/>
          <w:sz w:val="28"/>
        </w:rPr>
        <w:t>
      Шекарасы: "Көктем" шағын ауданындағы №№ 55, 56, 57, 58 үйлер; "Өркен" шағын ауданындағы №№ 63, 73, 74, 75 үйлер.</w:t>
      </w:r>
    </w:p>
    <w:bookmarkEnd w:id="45"/>
    <w:bookmarkStart w:name="z53" w:id="46"/>
    <w:p>
      <w:pPr>
        <w:spacing w:after="0"/>
        <w:ind w:left="0"/>
        <w:jc w:val="both"/>
      </w:pPr>
      <w:r>
        <w:rPr>
          <w:rFonts w:ascii="Times New Roman"/>
          <w:b w:val="false"/>
          <w:i w:val="false"/>
          <w:color w:val="000000"/>
          <w:sz w:val="28"/>
        </w:rPr>
        <w:t>
      № 84 сайлау учаскесі</w:t>
      </w:r>
    </w:p>
    <w:bookmarkEnd w:id="46"/>
    <w:bookmarkStart w:name="z54" w:id="47"/>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қалаласы бойынша білім бөлімінің "Оқушылар шығармашылық үйі" жедел басқару құқығындағы мемлекеттік коммуналдық қазыналық кәсіпорны.</w:t>
      </w:r>
    </w:p>
    <w:bookmarkEnd w:id="47"/>
    <w:bookmarkStart w:name="z55" w:id="48"/>
    <w:p>
      <w:pPr>
        <w:spacing w:after="0"/>
        <w:ind w:left="0"/>
        <w:jc w:val="both"/>
      </w:pPr>
      <w:r>
        <w:rPr>
          <w:rFonts w:ascii="Times New Roman"/>
          <w:b w:val="false"/>
          <w:i w:val="false"/>
          <w:color w:val="000000"/>
          <w:sz w:val="28"/>
        </w:rPr>
        <w:t>
      Шекарасы: "Өркен" шағын ауданындағы №№ 28, 31, 34, 43, 44, 45, 54, 56, 57, 58, 61, 62 үйлер.</w:t>
      </w:r>
    </w:p>
    <w:bookmarkEnd w:id="48"/>
    <w:bookmarkStart w:name="z56" w:id="49"/>
    <w:p>
      <w:pPr>
        <w:spacing w:after="0"/>
        <w:ind w:left="0"/>
        <w:jc w:val="both"/>
      </w:pPr>
      <w:r>
        <w:rPr>
          <w:rFonts w:ascii="Times New Roman"/>
          <w:b w:val="false"/>
          <w:i w:val="false"/>
          <w:color w:val="000000"/>
          <w:sz w:val="28"/>
        </w:rPr>
        <w:t xml:space="preserve">
      № 85 сайлау учаскесі </w:t>
      </w:r>
    </w:p>
    <w:bookmarkEnd w:id="49"/>
    <w:bookmarkStart w:name="z57" w:id="50"/>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қалаласы бойынша білім бөлімінің "№10 жалпы білім беретін мектеп" коммуналдық мемлекеттік мекемесі.</w:t>
      </w:r>
    </w:p>
    <w:bookmarkEnd w:id="50"/>
    <w:bookmarkStart w:name="z58" w:id="51"/>
    <w:p>
      <w:pPr>
        <w:spacing w:after="0"/>
        <w:ind w:left="0"/>
        <w:jc w:val="both"/>
      </w:pPr>
      <w:r>
        <w:rPr>
          <w:rFonts w:ascii="Times New Roman"/>
          <w:b w:val="false"/>
          <w:i w:val="false"/>
          <w:color w:val="000000"/>
          <w:sz w:val="28"/>
        </w:rPr>
        <w:t>
      Шекарасы: "Өркен" шағын ауданындағы №№ 18, 19, 20, 21, 22, 24, 25, үйлер; "Арай" шағын ауданындағы №16, Нұрсұлу Қайрова, Құсайын Шалабаев, Мектепбай Айтмамбетов, Диас Жұмашев көшелеріндегі барлық үйлер.</w:t>
      </w:r>
    </w:p>
    <w:bookmarkEnd w:id="51"/>
    <w:bookmarkStart w:name="z59" w:id="52"/>
    <w:p>
      <w:pPr>
        <w:spacing w:after="0"/>
        <w:ind w:left="0"/>
        <w:jc w:val="both"/>
      </w:pPr>
      <w:r>
        <w:rPr>
          <w:rFonts w:ascii="Times New Roman"/>
          <w:b w:val="false"/>
          <w:i w:val="false"/>
          <w:color w:val="000000"/>
          <w:sz w:val="28"/>
        </w:rPr>
        <w:t>
      № 86 сайлау учаскесі</w:t>
      </w:r>
    </w:p>
    <w:bookmarkEnd w:id="52"/>
    <w:bookmarkStart w:name="z60" w:id="53"/>
    <w:p>
      <w:pPr>
        <w:spacing w:after="0"/>
        <w:ind w:left="0"/>
        <w:jc w:val="both"/>
      </w:pPr>
      <w:r>
        <w:rPr>
          <w:rFonts w:ascii="Times New Roman"/>
          <w:b w:val="false"/>
          <w:i w:val="false"/>
          <w:color w:val="000000"/>
          <w:sz w:val="28"/>
        </w:rPr>
        <w:t>
      Орталығы: Жаңаөзен қаласының "Бостандық" шағын ауданы, Маңғыстау облысының білім басқармасының Жаңаөзен қалаласы бойынша білім бөлімінің "№20 жалпы білім беретін мектеп" коммуналдық мемлекеттік мекемесі.</w:t>
      </w:r>
    </w:p>
    <w:bookmarkEnd w:id="53"/>
    <w:bookmarkStart w:name="z61" w:id="54"/>
    <w:p>
      <w:pPr>
        <w:spacing w:after="0"/>
        <w:ind w:left="0"/>
        <w:jc w:val="both"/>
      </w:pPr>
      <w:r>
        <w:rPr>
          <w:rFonts w:ascii="Times New Roman"/>
          <w:b w:val="false"/>
          <w:i w:val="false"/>
          <w:color w:val="000000"/>
          <w:sz w:val="28"/>
        </w:rPr>
        <w:t>
      Шекарасы: Мұнайбаза ғимараты жанында орналасқан барлық үйлер; "Мұнайлы" шағын ауданы аумағында орналасқан барлық үйлер; "Шаңырақ" шағын ауданындағы Губкин көшесіндегі үйлер; "Шаңырақ" шағын ауданы Абай көшесінің № 1-7 аралығында орналасқан үйлер; Мұнайшы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End w:id="54"/>
    <w:bookmarkStart w:name="z62" w:id="55"/>
    <w:p>
      <w:pPr>
        <w:spacing w:after="0"/>
        <w:ind w:left="0"/>
        <w:jc w:val="both"/>
      </w:pPr>
      <w:r>
        <w:rPr>
          <w:rFonts w:ascii="Times New Roman"/>
          <w:b w:val="false"/>
          <w:i w:val="false"/>
          <w:color w:val="000000"/>
          <w:sz w:val="28"/>
        </w:rPr>
        <w:t>
      № 87 сайлау учаскесі</w:t>
      </w:r>
    </w:p>
    <w:bookmarkEnd w:id="55"/>
    <w:bookmarkStart w:name="z63" w:id="56"/>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қалаласы бойынша білім бөлімінің "№6 жалпы білім беретін мектеп" коммуналдық мемлекеттік мекемесі.</w:t>
      </w:r>
    </w:p>
    <w:bookmarkEnd w:id="56"/>
    <w:bookmarkStart w:name="z64" w:id="57"/>
    <w:p>
      <w:pPr>
        <w:spacing w:after="0"/>
        <w:ind w:left="0"/>
        <w:jc w:val="both"/>
      </w:pPr>
      <w:r>
        <w:rPr>
          <w:rFonts w:ascii="Times New Roman"/>
          <w:b w:val="false"/>
          <w:i w:val="false"/>
          <w:color w:val="000000"/>
          <w:sz w:val="28"/>
        </w:rPr>
        <w:t>
      Шекарасы: "Самал" шағын ауданындағы №№ 1/2, 3, 4, 5, 6, 7, 10, 12, 13, 16, 17, 18, 23, 38, 39, 40, 41, 42/1, 42/2 үйлер.</w:t>
      </w:r>
    </w:p>
    <w:bookmarkEnd w:id="57"/>
    <w:bookmarkStart w:name="z65" w:id="58"/>
    <w:p>
      <w:pPr>
        <w:spacing w:after="0"/>
        <w:ind w:left="0"/>
        <w:jc w:val="both"/>
      </w:pPr>
      <w:r>
        <w:rPr>
          <w:rFonts w:ascii="Times New Roman"/>
          <w:b w:val="false"/>
          <w:i w:val="false"/>
          <w:color w:val="000000"/>
          <w:sz w:val="28"/>
        </w:rPr>
        <w:t>
      № 88 сайлау учаскесі</w:t>
      </w:r>
    </w:p>
    <w:bookmarkEnd w:id="58"/>
    <w:bookmarkStart w:name="z66" w:id="59"/>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қалаласы бойынша білім бөлімінің "№ 16 бастауыш мектеп" коммуналдық мемлекеттік мекемесі.</w:t>
      </w:r>
    </w:p>
    <w:bookmarkEnd w:id="59"/>
    <w:bookmarkStart w:name="z67" w:id="60"/>
    <w:p>
      <w:pPr>
        <w:spacing w:after="0"/>
        <w:ind w:left="0"/>
        <w:jc w:val="both"/>
      </w:pPr>
      <w:r>
        <w:rPr>
          <w:rFonts w:ascii="Times New Roman"/>
          <w:b w:val="false"/>
          <w:i w:val="false"/>
          <w:color w:val="000000"/>
          <w:sz w:val="28"/>
        </w:rPr>
        <w:t>
      Шекарасы: "Самал" шағын ауданындағы №№ 8, 9, 25, 28, 29, 30, 31, 32, 33, 34, 35, 36, 37 үйлер; "Өркен" шағын ауданындағы № 1 үй.</w:t>
      </w:r>
    </w:p>
    <w:bookmarkEnd w:id="60"/>
    <w:bookmarkStart w:name="z68" w:id="61"/>
    <w:p>
      <w:pPr>
        <w:spacing w:after="0"/>
        <w:ind w:left="0"/>
        <w:jc w:val="both"/>
      </w:pPr>
      <w:r>
        <w:rPr>
          <w:rFonts w:ascii="Times New Roman"/>
          <w:b w:val="false"/>
          <w:i w:val="false"/>
          <w:color w:val="000000"/>
          <w:sz w:val="28"/>
        </w:rPr>
        <w:t>
      № 89 сайлау учаскесі</w:t>
      </w:r>
    </w:p>
    <w:bookmarkEnd w:id="61"/>
    <w:bookmarkStart w:name="z69" w:id="62"/>
    <w:p>
      <w:pPr>
        <w:spacing w:after="0"/>
        <w:ind w:left="0"/>
        <w:jc w:val="both"/>
      </w:pPr>
      <w:r>
        <w:rPr>
          <w:rFonts w:ascii="Times New Roman"/>
          <w:b w:val="false"/>
          <w:i w:val="false"/>
          <w:color w:val="000000"/>
          <w:sz w:val="28"/>
        </w:rPr>
        <w:t>
      Орталығы: Жаңаөзен қаласының "3А" шағын ауданы, Жаңаөзен қаласы әкімдігінің "Өнер" мемлекеттік коммуналдық қазыналық кәсіпорны.</w:t>
      </w:r>
    </w:p>
    <w:bookmarkEnd w:id="62"/>
    <w:bookmarkStart w:name="z70" w:id="63"/>
    <w:p>
      <w:pPr>
        <w:spacing w:after="0"/>
        <w:ind w:left="0"/>
        <w:jc w:val="both"/>
      </w:pPr>
      <w:r>
        <w:rPr>
          <w:rFonts w:ascii="Times New Roman"/>
          <w:b w:val="false"/>
          <w:i w:val="false"/>
          <w:color w:val="000000"/>
          <w:sz w:val="28"/>
        </w:rPr>
        <w:t>
      Шекарасы: "3А" шағын ауданындағы №№ 1, 2, 3, 4, 5, 6, 7, 8, 9, 10, 11, 12 үйлер; "Самал" шағын ауданындағы №№ 11, 14, 15, 19, 20, 21, 22, 24, 26, 27 үйлер.</w:t>
      </w:r>
    </w:p>
    <w:bookmarkEnd w:id="63"/>
    <w:bookmarkStart w:name="z71" w:id="64"/>
    <w:p>
      <w:pPr>
        <w:spacing w:after="0"/>
        <w:ind w:left="0"/>
        <w:jc w:val="both"/>
      </w:pPr>
      <w:r>
        <w:rPr>
          <w:rFonts w:ascii="Times New Roman"/>
          <w:b w:val="false"/>
          <w:i w:val="false"/>
          <w:color w:val="000000"/>
          <w:sz w:val="28"/>
        </w:rPr>
        <w:t>
      № 90 сайлау учаскесі</w:t>
      </w:r>
    </w:p>
    <w:bookmarkEnd w:id="64"/>
    <w:bookmarkStart w:name="z72" w:id="65"/>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қалаласы бойынша білім бөлімінің "Төлесін Әлиев атындағы №1 жалпы білім беретін мектеп" коммуналдық мемлекеттік мекемесі.</w:t>
      </w:r>
    </w:p>
    <w:bookmarkEnd w:id="65"/>
    <w:bookmarkStart w:name="z73" w:id="66"/>
    <w:p>
      <w:pPr>
        <w:spacing w:after="0"/>
        <w:ind w:left="0"/>
        <w:jc w:val="both"/>
      </w:pPr>
      <w:r>
        <w:rPr>
          <w:rFonts w:ascii="Times New Roman"/>
          <w:b w:val="false"/>
          <w:i w:val="false"/>
          <w:color w:val="000000"/>
          <w:sz w:val="28"/>
        </w:rPr>
        <w:t>
      Шекарасы: "Шаңырақ" шағын ауданындағы №№ 21, 22, 24, 25, 26, 27, 28, 29, 30, 35, 36, 37, 38, 43, 44/1, 46/1, 46/2 үйлер.</w:t>
      </w:r>
    </w:p>
    <w:bookmarkEnd w:id="66"/>
    <w:bookmarkStart w:name="z74" w:id="67"/>
    <w:p>
      <w:pPr>
        <w:spacing w:after="0"/>
        <w:ind w:left="0"/>
        <w:jc w:val="both"/>
      </w:pPr>
      <w:r>
        <w:rPr>
          <w:rFonts w:ascii="Times New Roman"/>
          <w:b w:val="false"/>
          <w:i w:val="false"/>
          <w:color w:val="000000"/>
          <w:sz w:val="28"/>
        </w:rPr>
        <w:t xml:space="preserve">
      № 91 сайлау учаскесі </w:t>
      </w:r>
    </w:p>
    <w:bookmarkEnd w:id="67"/>
    <w:bookmarkStart w:name="z75" w:id="68"/>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қалаласы бойынша білім бөлімінің "№3 жалпы білім беретін мектеп" коммуналдық мемлекеттік мекемесі.</w:t>
      </w:r>
    </w:p>
    <w:bookmarkEnd w:id="68"/>
    <w:bookmarkStart w:name="z76" w:id="69"/>
    <w:p>
      <w:pPr>
        <w:spacing w:after="0"/>
        <w:ind w:left="0"/>
        <w:jc w:val="both"/>
      </w:pPr>
      <w:r>
        <w:rPr>
          <w:rFonts w:ascii="Times New Roman"/>
          <w:b w:val="false"/>
          <w:i w:val="false"/>
          <w:color w:val="000000"/>
          <w:sz w:val="28"/>
        </w:rPr>
        <w:t>
      Шекарасы: Шаңырақ" шағын ауданындағы №№ 2, 3, 4, 5, 6, 7, 8, 11, 12, 14, 15, 16, 17, 18, 19, 50, 51, 53, 54, 55, 56 үйлер; Достық, Бейбітшілік, Құрбанов, Оразақов, Рахмет Өтесинов көшелеріндегі барлық үйлер; "Шаңырақ" шағын ауданының Абай көшесіндегі №№ 7-61 аралығында орналасқан үйлер; Мұнайшылар көшесіндегі №№ 18-44 аралығында орналасқан барлық үйлер.</w:t>
      </w:r>
    </w:p>
    <w:bookmarkEnd w:id="69"/>
    <w:bookmarkStart w:name="z77" w:id="70"/>
    <w:p>
      <w:pPr>
        <w:spacing w:after="0"/>
        <w:ind w:left="0"/>
        <w:jc w:val="both"/>
      </w:pPr>
      <w:r>
        <w:rPr>
          <w:rFonts w:ascii="Times New Roman"/>
          <w:b w:val="false"/>
          <w:i w:val="false"/>
          <w:color w:val="000000"/>
          <w:sz w:val="28"/>
        </w:rPr>
        <w:t>
      № 92 сайлау учаскесі</w:t>
      </w:r>
    </w:p>
    <w:bookmarkEnd w:id="70"/>
    <w:bookmarkStart w:name="z78" w:id="71"/>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қалаласы бойынша білім бөлімінің "№12 бастауыш мектеп" коммуналдық мемлекеттік мекемесі.</w:t>
      </w:r>
    </w:p>
    <w:bookmarkEnd w:id="71"/>
    <w:bookmarkStart w:name="z79" w:id="72"/>
    <w:p>
      <w:pPr>
        <w:spacing w:after="0"/>
        <w:ind w:left="0"/>
        <w:jc w:val="both"/>
      </w:pPr>
      <w:r>
        <w:rPr>
          <w:rFonts w:ascii="Times New Roman"/>
          <w:b w:val="false"/>
          <w:i w:val="false"/>
          <w:color w:val="000000"/>
          <w:sz w:val="28"/>
        </w:rPr>
        <w:t>
      Шекарасы: "Шұғыла" шағын ауданындағы №№ 1, 2, 3, 4, 5, 6, 7, 8/9, 10, 11, 12, 13, 14/15, 16/17 үйлер.</w:t>
      </w:r>
    </w:p>
    <w:bookmarkEnd w:id="72"/>
    <w:bookmarkStart w:name="z80" w:id="73"/>
    <w:p>
      <w:pPr>
        <w:spacing w:after="0"/>
        <w:ind w:left="0"/>
        <w:jc w:val="both"/>
      </w:pPr>
      <w:r>
        <w:rPr>
          <w:rFonts w:ascii="Times New Roman"/>
          <w:b w:val="false"/>
          <w:i w:val="false"/>
          <w:color w:val="000000"/>
          <w:sz w:val="28"/>
        </w:rPr>
        <w:t xml:space="preserve">
      № 93 сайлау учаскесі </w:t>
      </w:r>
    </w:p>
    <w:bookmarkEnd w:id="73"/>
    <w:bookmarkStart w:name="z81" w:id="74"/>
    <w:p>
      <w:pPr>
        <w:spacing w:after="0"/>
        <w:ind w:left="0"/>
        <w:jc w:val="both"/>
      </w:pPr>
      <w:r>
        <w:rPr>
          <w:rFonts w:ascii="Times New Roman"/>
          <w:b w:val="false"/>
          <w:i w:val="false"/>
          <w:color w:val="000000"/>
          <w:sz w:val="28"/>
        </w:rPr>
        <w:t>
      Орталығы: Жаңаөзен қаласының "Шұғыла" шағын ауданы, Маңғыстау облысы денсаулық сақтау басқармасының "Маңғыстау облыстық жоғары медициналық колледжі" шаруашылық жүргізу құқығындағы мемлекеттік коммуналдық кәсіпорны.</w:t>
      </w:r>
    </w:p>
    <w:bookmarkEnd w:id="74"/>
    <w:bookmarkStart w:name="z82" w:id="75"/>
    <w:p>
      <w:pPr>
        <w:spacing w:after="0"/>
        <w:ind w:left="0"/>
        <w:jc w:val="both"/>
      </w:pPr>
      <w:r>
        <w:rPr>
          <w:rFonts w:ascii="Times New Roman"/>
          <w:b w:val="false"/>
          <w:i w:val="false"/>
          <w:color w:val="000000"/>
          <w:sz w:val="28"/>
        </w:rPr>
        <w:t>
      Шекарасы: "Шұғыла" шағын ауданындағы №№ 21А, 21Б, 23А, 23Б, 24А, 25, 27, 28, 29, 30, 31, 32, 33, 34, 35 үйлер.</w:t>
      </w:r>
    </w:p>
    <w:bookmarkEnd w:id="75"/>
    <w:bookmarkStart w:name="z83" w:id="76"/>
    <w:p>
      <w:pPr>
        <w:spacing w:after="0"/>
        <w:ind w:left="0"/>
        <w:jc w:val="both"/>
      </w:pPr>
      <w:r>
        <w:rPr>
          <w:rFonts w:ascii="Times New Roman"/>
          <w:b w:val="false"/>
          <w:i w:val="false"/>
          <w:color w:val="000000"/>
          <w:sz w:val="28"/>
        </w:rPr>
        <w:t>
      № 94 сайлау учаскесі</w:t>
      </w:r>
    </w:p>
    <w:bookmarkEnd w:id="76"/>
    <w:bookmarkStart w:name="z84" w:id="77"/>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қалаласы бойынша білім бөлімінің "№2 жалпы білім беретін мектеп" коммуналдық мемлекеттік мекемесі.</w:t>
      </w:r>
    </w:p>
    <w:bookmarkEnd w:id="77"/>
    <w:bookmarkStart w:name="z85" w:id="78"/>
    <w:p>
      <w:pPr>
        <w:spacing w:after="0"/>
        <w:ind w:left="0"/>
        <w:jc w:val="both"/>
      </w:pPr>
      <w:r>
        <w:rPr>
          <w:rFonts w:ascii="Times New Roman"/>
          <w:b w:val="false"/>
          <w:i w:val="false"/>
          <w:color w:val="000000"/>
          <w:sz w:val="28"/>
        </w:rPr>
        <w:t>
      Шекарасы: "Шұғыла" шағын ауданындағы №№ 18/19, 20, 21, 22, 23, 24/26, 36, 37, 38, 40, 42, 43, 44, 45, 46, 47, 48, 49, 50, 51, 52, 53, 54, 55 үйлер.</w:t>
      </w:r>
    </w:p>
    <w:bookmarkEnd w:id="78"/>
    <w:bookmarkStart w:name="z86" w:id="79"/>
    <w:p>
      <w:pPr>
        <w:spacing w:after="0"/>
        <w:ind w:left="0"/>
        <w:jc w:val="both"/>
      </w:pPr>
      <w:r>
        <w:rPr>
          <w:rFonts w:ascii="Times New Roman"/>
          <w:b w:val="false"/>
          <w:i w:val="false"/>
          <w:color w:val="000000"/>
          <w:sz w:val="28"/>
        </w:rPr>
        <w:t>
      № 95 сайлау учаскесі</w:t>
      </w:r>
    </w:p>
    <w:bookmarkEnd w:id="79"/>
    <w:bookmarkStart w:name="z87" w:id="80"/>
    <w:p>
      <w:pPr>
        <w:spacing w:after="0"/>
        <w:ind w:left="0"/>
        <w:jc w:val="both"/>
      </w:pPr>
      <w:r>
        <w:rPr>
          <w:rFonts w:ascii="Times New Roman"/>
          <w:b w:val="false"/>
          <w:i w:val="false"/>
          <w:color w:val="000000"/>
          <w:sz w:val="28"/>
        </w:rPr>
        <w:t>
      Орталығы: Жаңаөзен қаласының "Рауан" шағын ауданы, Маңғыстау облысының білім басқармасының Жаңаөзен қалаласы бойынша білім бөлімінің "№22 жалпы білім беретін мектеп" коммуналдық мемлекеттік мекемесі.</w:t>
      </w:r>
    </w:p>
    <w:bookmarkEnd w:id="80"/>
    <w:bookmarkStart w:name="z88" w:id="81"/>
    <w:p>
      <w:pPr>
        <w:spacing w:after="0"/>
        <w:ind w:left="0"/>
        <w:jc w:val="both"/>
      </w:pPr>
      <w:r>
        <w:rPr>
          <w:rFonts w:ascii="Times New Roman"/>
          <w:b w:val="false"/>
          <w:i w:val="false"/>
          <w:color w:val="000000"/>
          <w:sz w:val="28"/>
        </w:rPr>
        <w:t>
      Шекарасы: "Рауан" шағын ауданындағы барлық үйлер; "Қазақстан Республикасы Ұлттық ұланының 5548 әскери бөлімі" республикалық мемлекеттік мекемесі; Қазақстан Республикасы Қорғаныс министрлігінің "51809 әскери бөлімі" республикалық мемлекеттік мекемесі.</w:t>
      </w:r>
    </w:p>
    <w:bookmarkEnd w:id="81"/>
    <w:bookmarkStart w:name="z89" w:id="82"/>
    <w:p>
      <w:pPr>
        <w:spacing w:after="0"/>
        <w:ind w:left="0"/>
        <w:jc w:val="both"/>
      </w:pPr>
      <w:r>
        <w:rPr>
          <w:rFonts w:ascii="Times New Roman"/>
          <w:b w:val="false"/>
          <w:i w:val="false"/>
          <w:color w:val="000000"/>
          <w:sz w:val="28"/>
        </w:rPr>
        <w:t xml:space="preserve">
      № 96 сайлау учаскесі </w:t>
      </w:r>
    </w:p>
    <w:bookmarkEnd w:id="82"/>
    <w:bookmarkStart w:name="z90" w:id="83"/>
    <w:p>
      <w:pPr>
        <w:spacing w:after="0"/>
        <w:ind w:left="0"/>
        <w:jc w:val="both"/>
      </w:pPr>
      <w:r>
        <w:rPr>
          <w:rFonts w:ascii="Times New Roman"/>
          <w:b w:val="false"/>
          <w:i w:val="false"/>
          <w:color w:val="000000"/>
          <w:sz w:val="28"/>
        </w:rPr>
        <w:t>
      Орталығы: Жаңаөзен қаласының Қызылсай ауылы, Маңғыстау облысының білім басқармасының Жаңаөзен қалаласы бойынша білім бөлімінің "№4 Сүгір Бегендікұлы атындағы жалпы білім беретін мектеп" коммуналдық мемлекеттік мекемесі.</w:t>
      </w:r>
    </w:p>
    <w:bookmarkEnd w:id="83"/>
    <w:bookmarkStart w:name="z91" w:id="84"/>
    <w:p>
      <w:pPr>
        <w:spacing w:after="0"/>
        <w:ind w:left="0"/>
        <w:jc w:val="both"/>
      </w:pPr>
      <w:r>
        <w:rPr>
          <w:rFonts w:ascii="Times New Roman"/>
          <w:b w:val="false"/>
          <w:i w:val="false"/>
          <w:color w:val="000000"/>
          <w:sz w:val="28"/>
        </w:rPr>
        <w:t>
      Шекарасы: Қызылсай ауылындағы Оңтүстік ауылы, Бұрғышы, Құрманғазы, Жеңіске 40 жыл, Қазақстан, Жамбыл Жабаев, Қаныш Сатбаев, Бейбітшілік, Махамбет Өтемісұлы, Мұрат Өскімбаев, Тұрар Рысқұлов, Ғани Мұратбаев, Исатай Тайманов, 17 көше, Шара Жиенқұлова, Балабақша, Жаңақұрылыс, Алуаш Дүйсенбаев, Жұмаберген Қаспаев, Қадырбай Аманиязов, Сүгір, Арай көшелеріндегі барлық үйлер.</w:t>
      </w:r>
    </w:p>
    <w:bookmarkEnd w:id="84"/>
    <w:bookmarkStart w:name="z92" w:id="85"/>
    <w:p>
      <w:pPr>
        <w:spacing w:after="0"/>
        <w:ind w:left="0"/>
        <w:jc w:val="both"/>
      </w:pPr>
      <w:r>
        <w:rPr>
          <w:rFonts w:ascii="Times New Roman"/>
          <w:b w:val="false"/>
          <w:i w:val="false"/>
          <w:color w:val="000000"/>
          <w:sz w:val="28"/>
        </w:rPr>
        <w:t>
      № 97 сайлау учаскесі</w:t>
      </w:r>
    </w:p>
    <w:bookmarkEnd w:id="85"/>
    <w:bookmarkStart w:name="z93" w:id="86"/>
    <w:p>
      <w:pPr>
        <w:spacing w:after="0"/>
        <w:ind w:left="0"/>
        <w:jc w:val="both"/>
      </w:pPr>
      <w:r>
        <w:rPr>
          <w:rFonts w:ascii="Times New Roman"/>
          <w:b w:val="false"/>
          <w:i w:val="false"/>
          <w:color w:val="000000"/>
          <w:sz w:val="28"/>
        </w:rPr>
        <w:t>
      Орталығы: Жаңаөзен қаласының "Көктем" шағын ауданы, Маңғыстау облыстық дене шынықтыру және спорт басқармасының, Жаңаөзен қалалық "№2 балалар мен жасөспірімдер спорт мектебі" коммуналдық мемлекеттік мекемесі.</w:t>
      </w:r>
    </w:p>
    <w:bookmarkEnd w:id="86"/>
    <w:bookmarkStart w:name="z94" w:id="87"/>
    <w:p>
      <w:pPr>
        <w:spacing w:after="0"/>
        <w:ind w:left="0"/>
        <w:jc w:val="both"/>
      </w:pPr>
      <w:r>
        <w:rPr>
          <w:rFonts w:ascii="Times New Roman"/>
          <w:b w:val="false"/>
          <w:i w:val="false"/>
          <w:color w:val="000000"/>
          <w:sz w:val="28"/>
        </w:rPr>
        <w:t>
      Шекарасы: Рахат ауылының "Ақсу" шағын ауданындағы Нұрғиса Тілендиев, Омар Бисалиев, Бөкен би, №3 көшелеріндегі барлық үйлер; Рахат ауылының "Рахат" шағын ауданындағы Саяжай, Балауса, Гүлдер, Гүлмайса көшелеріндегі барлық үйлер.</w:t>
      </w:r>
    </w:p>
    <w:bookmarkEnd w:id="87"/>
    <w:bookmarkStart w:name="z95" w:id="88"/>
    <w:p>
      <w:pPr>
        <w:spacing w:after="0"/>
        <w:ind w:left="0"/>
        <w:jc w:val="both"/>
      </w:pPr>
      <w:r>
        <w:rPr>
          <w:rFonts w:ascii="Times New Roman"/>
          <w:b w:val="false"/>
          <w:i w:val="false"/>
          <w:color w:val="000000"/>
          <w:sz w:val="28"/>
        </w:rPr>
        <w:t>
      № 98 сайлау учаскесі</w:t>
      </w:r>
    </w:p>
    <w:bookmarkEnd w:id="88"/>
    <w:bookmarkStart w:name="z96" w:id="89"/>
    <w:p>
      <w:pPr>
        <w:spacing w:after="0"/>
        <w:ind w:left="0"/>
        <w:jc w:val="both"/>
      </w:pPr>
      <w:r>
        <w:rPr>
          <w:rFonts w:ascii="Times New Roman"/>
          <w:b w:val="false"/>
          <w:i w:val="false"/>
          <w:color w:val="000000"/>
          <w:sz w:val="28"/>
        </w:rPr>
        <w:t>
      Орталығы: Жаңаөзен қаласының "Көктем" шағын ауданы, Маңғыстау облыстық дене шынықтыру және спорт басқармасының, Жаңаөзен қалалық "№2 балалар мен жасөспірімдер спорт мектебі" коммуналдық мемлекеттік мекемесі.</w:t>
      </w:r>
    </w:p>
    <w:bookmarkEnd w:id="89"/>
    <w:bookmarkStart w:name="z97" w:id="90"/>
    <w:p>
      <w:pPr>
        <w:spacing w:after="0"/>
        <w:ind w:left="0"/>
        <w:jc w:val="both"/>
      </w:pPr>
      <w:r>
        <w:rPr>
          <w:rFonts w:ascii="Times New Roman"/>
          <w:b w:val="false"/>
          <w:i w:val="false"/>
          <w:color w:val="000000"/>
          <w:sz w:val="28"/>
        </w:rPr>
        <w:t>
      Шекарасы: Рахат ауылының "Рахат" шағын ауданындағы Бәйшешек, Жемісті, Лалагүл, Алмалы көшелеріндегі барлық үйлер.</w:t>
      </w:r>
    </w:p>
    <w:bookmarkEnd w:id="90"/>
    <w:bookmarkStart w:name="z98" w:id="91"/>
    <w:p>
      <w:pPr>
        <w:spacing w:after="0"/>
        <w:ind w:left="0"/>
        <w:jc w:val="both"/>
      </w:pPr>
      <w:r>
        <w:rPr>
          <w:rFonts w:ascii="Times New Roman"/>
          <w:b w:val="false"/>
          <w:i w:val="false"/>
          <w:color w:val="000000"/>
          <w:sz w:val="28"/>
        </w:rPr>
        <w:t>
       № 99 сайлау учаскесі</w:t>
      </w:r>
    </w:p>
    <w:bookmarkEnd w:id="91"/>
    <w:bookmarkStart w:name="z99" w:id="92"/>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қалаласы бойынша білім бөлімінің "№15 жалпы білім беретін мектеп" коммуналдық мемлекеттік мекемесі.</w:t>
      </w:r>
    </w:p>
    <w:bookmarkEnd w:id="92"/>
    <w:bookmarkStart w:name="z100" w:id="93"/>
    <w:p>
      <w:pPr>
        <w:spacing w:after="0"/>
        <w:ind w:left="0"/>
        <w:jc w:val="both"/>
      </w:pPr>
      <w:r>
        <w:rPr>
          <w:rFonts w:ascii="Times New Roman"/>
          <w:b w:val="false"/>
          <w:i w:val="false"/>
          <w:color w:val="000000"/>
          <w:sz w:val="28"/>
        </w:rPr>
        <w:t>
      Шекарасы: Рахат ауылының "Рахат" шағын ауданындағы Көкорай, Самал, Сандуғаш, Қызғалдақ көшелеріндегі барлық үйлер; Рахат ауылының "Ақсу" шағын ауданындағы Алексей Павлович Еремин, Маршал Абдыхалықов көшелеріндегі барлық үйлер.</w:t>
      </w:r>
    </w:p>
    <w:bookmarkEnd w:id="93"/>
    <w:bookmarkStart w:name="z101" w:id="94"/>
    <w:p>
      <w:pPr>
        <w:spacing w:after="0"/>
        <w:ind w:left="0"/>
        <w:jc w:val="both"/>
      </w:pPr>
      <w:r>
        <w:rPr>
          <w:rFonts w:ascii="Times New Roman"/>
          <w:b w:val="false"/>
          <w:i w:val="false"/>
          <w:color w:val="000000"/>
          <w:sz w:val="28"/>
        </w:rPr>
        <w:t>
      № 100 сайлау учаскесі</w:t>
      </w:r>
    </w:p>
    <w:bookmarkEnd w:id="94"/>
    <w:bookmarkStart w:name="z102" w:id="95"/>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қалаласы бойынша білім бөлімінің "№15 жалпы білім беретін мектеп" коммуналдық мемлекеттік мекемесі.</w:t>
      </w:r>
    </w:p>
    <w:bookmarkEnd w:id="95"/>
    <w:bookmarkStart w:name="z103" w:id="96"/>
    <w:p>
      <w:pPr>
        <w:spacing w:after="0"/>
        <w:ind w:left="0"/>
        <w:jc w:val="both"/>
      </w:pPr>
      <w:r>
        <w:rPr>
          <w:rFonts w:ascii="Times New Roman"/>
          <w:b w:val="false"/>
          <w:i w:val="false"/>
          <w:color w:val="000000"/>
          <w:sz w:val="28"/>
        </w:rPr>
        <w:t>
      Шекарасы: Рахат ауылының "Ақсу" шағын ауданындағы Өтепқали Тәжіғалиев, Әбілхайыр хан, Жарылғасын Дәуітов, Мұрат Қайырлиев, Төлеген Қағазов, Ерменбет би көшелеріндегі барлық үйлер.</w:t>
      </w:r>
    </w:p>
    <w:bookmarkEnd w:id="96"/>
    <w:bookmarkStart w:name="z104" w:id="97"/>
    <w:p>
      <w:pPr>
        <w:spacing w:after="0"/>
        <w:ind w:left="0"/>
        <w:jc w:val="both"/>
      </w:pPr>
      <w:r>
        <w:rPr>
          <w:rFonts w:ascii="Times New Roman"/>
          <w:b w:val="false"/>
          <w:i w:val="false"/>
          <w:color w:val="000000"/>
          <w:sz w:val="28"/>
        </w:rPr>
        <w:t>
      № 101 сайлау учаскесі</w:t>
      </w:r>
    </w:p>
    <w:bookmarkEnd w:id="97"/>
    <w:bookmarkStart w:name="z105" w:id="98"/>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қалаласы бойынша білім бөлімінің "№ 18 жалпы білім беретін мектеп" коммуналдық мемлекеттік мекемесі.</w:t>
      </w:r>
    </w:p>
    <w:bookmarkEnd w:id="98"/>
    <w:bookmarkStart w:name="z106" w:id="99"/>
    <w:p>
      <w:pPr>
        <w:spacing w:after="0"/>
        <w:ind w:left="0"/>
        <w:jc w:val="both"/>
      </w:pPr>
      <w:r>
        <w:rPr>
          <w:rFonts w:ascii="Times New Roman"/>
          <w:b w:val="false"/>
          <w:i w:val="false"/>
          <w:color w:val="000000"/>
          <w:sz w:val="28"/>
        </w:rPr>
        <w:t>
      Шекарасы: Рахат ауылының "Ақсу" шағын ауданындағы Ақкетік, Қызылқұм, Мұхтар Әуезов, Смағұл Сейтқазиев, Еділхан Таймасов көшелеріндегі барлық үйлер.</w:t>
      </w:r>
    </w:p>
    <w:bookmarkEnd w:id="99"/>
    <w:bookmarkStart w:name="z107" w:id="100"/>
    <w:p>
      <w:pPr>
        <w:spacing w:after="0"/>
        <w:ind w:left="0"/>
        <w:jc w:val="both"/>
      </w:pPr>
      <w:r>
        <w:rPr>
          <w:rFonts w:ascii="Times New Roman"/>
          <w:b w:val="false"/>
          <w:i w:val="false"/>
          <w:color w:val="000000"/>
          <w:sz w:val="28"/>
        </w:rPr>
        <w:t>
      № 102 сайлау учаскесі</w:t>
      </w:r>
    </w:p>
    <w:bookmarkEnd w:id="100"/>
    <w:bookmarkStart w:name="z108" w:id="101"/>
    <w:p>
      <w:pPr>
        <w:spacing w:after="0"/>
        <w:ind w:left="0"/>
        <w:jc w:val="both"/>
      </w:pPr>
      <w:r>
        <w:rPr>
          <w:rFonts w:ascii="Times New Roman"/>
          <w:b w:val="false"/>
          <w:i w:val="false"/>
          <w:color w:val="000000"/>
          <w:sz w:val="28"/>
        </w:rPr>
        <w:t>
      Орталығы: Жаңаөзен қаласының Рахат ауылы, "Ақсу" шағын ауданы, Маңғыстау облысының білім басқармасының Жаңаөзен қалаласы бойынша білім бөлімінің "№ 18 жалпы білім беретін мектеп" коммуналдық мемлекеттік мекемесі.</w:t>
      </w:r>
    </w:p>
    <w:bookmarkEnd w:id="101"/>
    <w:bookmarkStart w:name="z109" w:id="102"/>
    <w:p>
      <w:pPr>
        <w:spacing w:after="0"/>
        <w:ind w:left="0"/>
        <w:jc w:val="both"/>
      </w:pPr>
      <w:r>
        <w:rPr>
          <w:rFonts w:ascii="Times New Roman"/>
          <w:b w:val="false"/>
          <w:i w:val="false"/>
          <w:color w:val="000000"/>
          <w:sz w:val="28"/>
        </w:rPr>
        <w:t>
      Шекарасы: Рахат ауылының "Ақсу" шағын ауданындағы Басығара Тұрниязұлы, Сауысқан, Бауыржан Момышұлы, Маната көшелеріндегі барлық үйлер.</w:t>
      </w:r>
    </w:p>
    <w:bookmarkEnd w:id="102"/>
    <w:bookmarkStart w:name="z110" w:id="103"/>
    <w:p>
      <w:pPr>
        <w:spacing w:after="0"/>
        <w:ind w:left="0"/>
        <w:jc w:val="both"/>
      </w:pPr>
      <w:r>
        <w:rPr>
          <w:rFonts w:ascii="Times New Roman"/>
          <w:b w:val="false"/>
          <w:i w:val="false"/>
          <w:color w:val="000000"/>
          <w:sz w:val="28"/>
        </w:rPr>
        <w:t>
      № 103 сайлау учаскесі</w:t>
      </w:r>
    </w:p>
    <w:bookmarkEnd w:id="103"/>
    <w:bookmarkStart w:name="z111" w:id="104"/>
    <w:p>
      <w:pPr>
        <w:spacing w:after="0"/>
        <w:ind w:left="0"/>
        <w:jc w:val="both"/>
      </w:pPr>
      <w:r>
        <w:rPr>
          <w:rFonts w:ascii="Times New Roman"/>
          <w:b w:val="false"/>
          <w:i w:val="false"/>
          <w:color w:val="000000"/>
          <w:sz w:val="28"/>
        </w:rPr>
        <w:t>
      Орталығы: Жаңаөзен қаласының Рахат ауылы, "Ақсу" шағын ауданы, №9 в көшесі, "Жаңаөзен политехникалық колледжі" жауапкершілігі шектеулі серіктестігі.</w:t>
      </w:r>
    </w:p>
    <w:bookmarkEnd w:id="104"/>
    <w:bookmarkStart w:name="z112" w:id="105"/>
    <w:p>
      <w:pPr>
        <w:spacing w:after="0"/>
        <w:ind w:left="0"/>
        <w:jc w:val="both"/>
      </w:pPr>
      <w:r>
        <w:rPr>
          <w:rFonts w:ascii="Times New Roman"/>
          <w:b w:val="false"/>
          <w:i w:val="false"/>
          <w:color w:val="000000"/>
          <w:sz w:val="28"/>
        </w:rPr>
        <w:t>
      Шекарасы: Рахат ауылының "Ақсу" шағын ауданындағы Жосалы, Үстірт, Жеңіс, Мәтжан би, Шоғыр Бөлтекұлы көшелеріндегі барлық үйлер.</w:t>
      </w:r>
    </w:p>
    <w:bookmarkEnd w:id="105"/>
    <w:bookmarkStart w:name="z113" w:id="106"/>
    <w:p>
      <w:pPr>
        <w:spacing w:after="0"/>
        <w:ind w:left="0"/>
        <w:jc w:val="both"/>
      </w:pPr>
      <w:r>
        <w:rPr>
          <w:rFonts w:ascii="Times New Roman"/>
          <w:b w:val="false"/>
          <w:i w:val="false"/>
          <w:color w:val="000000"/>
          <w:sz w:val="28"/>
        </w:rPr>
        <w:t>
      № 104 сайлау учаскесі</w:t>
      </w:r>
    </w:p>
    <w:bookmarkEnd w:id="106"/>
    <w:bookmarkStart w:name="z114" w:id="107"/>
    <w:p>
      <w:pPr>
        <w:spacing w:after="0"/>
        <w:ind w:left="0"/>
        <w:jc w:val="both"/>
      </w:pPr>
      <w:r>
        <w:rPr>
          <w:rFonts w:ascii="Times New Roman"/>
          <w:b w:val="false"/>
          <w:i w:val="false"/>
          <w:color w:val="000000"/>
          <w:sz w:val="28"/>
        </w:rPr>
        <w:t>
      Орталығы: Жаңаөзен қаласының Кендірлі ауылы ауылы, "Жұлдыз" шағын ауданы, Маңғыстау облысының білім басқармасының Жаңаөзен қалаласы бойынша білім бөлімінің "№21 жалпы білім беретін мектеп" коммуналдық мемлекеттік мекемесі.</w:t>
      </w:r>
    </w:p>
    <w:bookmarkEnd w:id="107"/>
    <w:bookmarkStart w:name="z115" w:id="108"/>
    <w:p>
      <w:pPr>
        <w:spacing w:after="0"/>
        <w:ind w:left="0"/>
        <w:jc w:val="both"/>
      </w:pPr>
      <w:r>
        <w:rPr>
          <w:rFonts w:ascii="Times New Roman"/>
          <w:b w:val="false"/>
          <w:i w:val="false"/>
          <w:color w:val="000000"/>
          <w:sz w:val="28"/>
        </w:rPr>
        <w:t>
      Шекарасы: Кендірлі ауылының "Жұлдыз" шағын ауданындағы Жыңғылды көшесіндегі №1 үйден №100 үй аралығындағы барлық үйлер, Көкесем көшесіндегі №1 үйден №100 үй аралығындағы барлық үйлер, Нұрберген Қарабашев көшесіндегі №1 үйден №100 үй аралығындағы барлық үйлер, Саура көшесіндегі №1 үйден №100 үй аралығындағы барлық үйлер, Қараған Босаға көшесіндегі №1 үйден №100 үй аралығындағы барлық үйлер, Исан Түбек көшесіндегі №1 үйден №100 үй аралығындағы барлық үйлер, Шерқала көшесіндегі №1 үйден №100 үй аралығындағы барлық үйлер және №№102, 104, 106, 108, 110, 112, 114, 116, 118, 120 үйлер, Отпан көшесіндегі №1 үйден №120 үй аралығындағы барлық үйлер.</w:t>
      </w:r>
    </w:p>
    <w:bookmarkEnd w:id="108"/>
    <w:bookmarkStart w:name="z116" w:id="109"/>
    <w:p>
      <w:pPr>
        <w:spacing w:after="0"/>
        <w:ind w:left="0"/>
        <w:jc w:val="both"/>
      </w:pPr>
      <w:r>
        <w:rPr>
          <w:rFonts w:ascii="Times New Roman"/>
          <w:b w:val="false"/>
          <w:i w:val="false"/>
          <w:color w:val="000000"/>
          <w:sz w:val="28"/>
        </w:rPr>
        <w:t>
      № 105 сайлау учаскесі</w:t>
      </w:r>
    </w:p>
    <w:bookmarkEnd w:id="109"/>
    <w:bookmarkStart w:name="z117" w:id="110"/>
    <w:p>
      <w:pPr>
        <w:spacing w:after="0"/>
        <w:ind w:left="0"/>
        <w:jc w:val="both"/>
      </w:pPr>
      <w:r>
        <w:rPr>
          <w:rFonts w:ascii="Times New Roman"/>
          <w:b w:val="false"/>
          <w:i w:val="false"/>
          <w:color w:val="000000"/>
          <w:sz w:val="28"/>
        </w:rPr>
        <w:t>
      Орталығы: Жаңаөзен қаласының Рахат ауылы, "Мерей" шағын ауданы, Маңғыстау облысының білім басқармасының Жаңаөзен қалаласы бойынша білім бөлімінің "№9 жалпы білім беретін мектеп" коммуналдық мемлекеттік мекемесі.</w:t>
      </w:r>
    </w:p>
    <w:bookmarkEnd w:id="110"/>
    <w:bookmarkStart w:name="z118" w:id="111"/>
    <w:p>
      <w:pPr>
        <w:spacing w:after="0"/>
        <w:ind w:left="0"/>
        <w:jc w:val="both"/>
      </w:pPr>
      <w:r>
        <w:rPr>
          <w:rFonts w:ascii="Times New Roman"/>
          <w:b w:val="false"/>
          <w:i w:val="false"/>
          <w:color w:val="000000"/>
          <w:sz w:val="28"/>
        </w:rPr>
        <w:t>
      Шекарасы: Рахат ауылының "Мерей" шағын ауданының Шоғы батыр, Өмірзақ Нұрбаев, Қиту Бекжанов, Аль-Фараби, Дінмұханбет Қонаев, Жайлаубай Тлеуов, Н.Тілеубергенова, Баласұғын Жүсіп, Қорқыт ата, Мұстафа Өзітүрік, Сәнжан Боранбаев, 45, 46, 47, 48, 49 көшелеріндегі барлық үйлер.</w:t>
      </w:r>
    </w:p>
    <w:bookmarkEnd w:id="111"/>
    <w:bookmarkStart w:name="z119" w:id="112"/>
    <w:p>
      <w:pPr>
        <w:spacing w:after="0"/>
        <w:ind w:left="0"/>
        <w:jc w:val="both"/>
      </w:pPr>
      <w:r>
        <w:rPr>
          <w:rFonts w:ascii="Times New Roman"/>
          <w:b w:val="false"/>
          <w:i w:val="false"/>
          <w:color w:val="000000"/>
          <w:sz w:val="28"/>
        </w:rPr>
        <w:t>
      № 106 сайлау учаскесі</w:t>
      </w:r>
    </w:p>
    <w:bookmarkEnd w:id="112"/>
    <w:bookmarkStart w:name="z120" w:id="113"/>
    <w:p>
      <w:pPr>
        <w:spacing w:after="0"/>
        <w:ind w:left="0"/>
        <w:jc w:val="both"/>
      </w:pPr>
      <w:r>
        <w:rPr>
          <w:rFonts w:ascii="Times New Roman"/>
          <w:b w:val="false"/>
          <w:i w:val="false"/>
          <w:color w:val="000000"/>
          <w:sz w:val="28"/>
        </w:rPr>
        <w:t>
      Орталығы: Жаңаөзен қаласының Кендірлі ауылы, "Жұлдыз" шағын ауданы, Маңғыстау облысының білім басқармасының Жаңаөзен қалаласы бойынша білім бөлімінің "№23 жалпы білім беретін мектеп" коммуналдық мемлекеттік мекемесі.</w:t>
      </w:r>
    </w:p>
    <w:bookmarkEnd w:id="113"/>
    <w:bookmarkStart w:name="z121" w:id="114"/>
    <w:p>
      <w:pPr>
        <w:spacing w:after="0"/>
        <w:ind w:left="0"/>
        <w:jc w:val="both"/>
      </w:pPr>
      <w:r>
        <w:rPr>
          <w:rFonts w:ascii="Times New Roman"/>
          <w:b w:val="false"/>
          <w:i w:val="false"/>
          <w:color w:val="000000"/>
          <w:sz w:val="28"/>
        </w:rPr>
        <w:t>
      Шекарасы: Кендірлі ауылының "Жұлдыз" шағын ауданындағы Жыңғылды көшесіндегі №101 үйден №360 үй аралығындағы барлық үйлер, Көкесем көшесіндегі №101 үйден №360 үй аралығындағы барлық үйлер, Нұрберген Қарабашев көшесіндегі №101 үйден №360 үй аралығындағы барлық үйлер, Саура көшесіндегі №101 үйден №359 үй аралығындағы барлық үйлер, Қараған Босаға көшесіндегі №101 үйден №339 үй аралығындағы барлық үйлер, Исан Түбек көшесіндегі №101 үйден №319 үй аралығындағы барлық үйлер, Шерқала көшесіндегі №№ 101, 103, 105, 107, 109, 111, 113, 115, 117, 119 үйлер және №121 үйден №320 үй аралығындағы барлық үйлер, Отпан көшесіндегі №121 үйден №319 үй аралығындағы барлық үйлер.</w:t>
      </w:r>
    </w:p>
    <w:bookmarkEnd w:id="114"/>
    <w:bookmarkStart w:name="z122" w:id="115"/>
    <w:p>
      <w:pPr>
        <w:spacing w:after="0"/>
        <w:ind w:left="0"/>
        <w:jc w:val="both"/>
      </w:pPr>
      <w:r>
        <w:rPr>
          <w:rFonts w:ascii="Times New Roman"/>
          <w:b w:val="false"/>
          <w:i w:val="false"/>
          <w:color w:val="000000"/>
          <w:sz w:val="28"/>
        </w:rPr>
        <w:t>
      № 107 сайлау учаскесі</w:t>
      </w:r>
    </w:p>
    <w:bookmarkEnd w:id="115"/>
    <w:bookmarkStart w:name="z123" w:id="116"/>
    <w:p>
      <w:pPr>
        <w:spacing w:after="0"/>
        <w:ind w:left="0"/>
        <w:jc w:val="both"/>
      </w:pPr>
      <w:r>
        <w:rPr>
          <w:rFonts w:ascii="Times New Roman"/>
          <w:b w:val="false"/>
          <w:i w:val="false"/>
          <w:color w:val="000000"/>
          <w:sz w:val="28"/>
        </w:rPr>
        <w:t>
      Орталығы: Жаңаөзен қаласының Қызылсай ауылы, Маңғыстау облысының дене шынықтыру және спорт басқармасының "Қызылсай ауылдық №3 балалар мен жасөспірімдер спорт мектебі" коммуналдық мемлекеттік мекемесі.</w:t>
      </w:r>
    </w:p>
    <w:bookmarkEnd w:id="116"/>
    <w:bookmarkStart w:name="z124" w:id="117"/>
    <w:p>
      <w:pPr>
        <w:spacing w:after="0"/>
        <w:ind w:left="0"/>
        <w:jc w:val="both"/>
      </w:pPr>
      <w:r>
        <w:rPr>
          <w:rFonts w:ascii="Times New Roman"/>
          <w:b w:val="false"/>
          <w:i w:val="false"/>
          <w:color w:val="000000"/>
          <w:sz w:val="28"/>
        </w:rPr>
        <w:t>
      Шекарасы: Қызылсай ауылындағы Жоғарғы ауыл, Абай, Тынымбай Опиев, Қуат Серікбаев, Шам Қожбанов, Оңдасын Отаралиев, Бақтыбай Борсанов, Бисалы Бабаханов, Қарабалин Қараушан, Бәйімбет Қойлыбаев, Оразғали Оңғарбаев, Жексенбай Исаев, Жылгелді Теңізбайұлы, Досат Мұстафаұлы, Майлан Шолтаманұлы, Тастемір Шыршығұлұлы, Әділ Өтеғұлұлы көшелеріндегі барлық үйлер.</w:t>
      </w:r>
    </w:p>
    <w:bookmarkEnd w:id="117"/>
    <w:bookmarkStart w:name="z125" w:id="118"/>
    <w:p>
      <w:pPr>
        <w:spacing w:after="0"/>
        <w:ind w:left="0"/>
        <w:jc w:val="both"/>
      </w:pPr>
      <w:r>
        <w:rPr>
          <w:rFonts w:ascii="Times New Roman"/>
          <w:b w:val="false"/>
          <w:i w:val="false"/>
          <w:color w:val="000000"/>
          <w:sz w:val="28"/>
        </w:rPr>
        <w:t>
      № 108 сайлау учаскесі</w:t>
      </w:r>
    </w:p>
    <w:bookmarkEnd w:id="118"/>
    <w:bookmarkStart w:name="z126" w:id="119"/>
    <w:p>
      <w:pPr>
        <w:spacing w:after="0"/>
        <w:ind w:left="0"/>
        <w:jc w:val="both"/>
      </w:pPr>
      <w:r>
        <w:rPr>
          <w:rFonts w:ascii="Times New Roman"/>
          <w:b w:val="false"/>
          <w:i w:val="false"/>
          <w:color w:val="000000"/>
          <w:sz w:val="28"/>
        </w:rPr>
        <w:t>
      Орталығы: Жаңаөзен қаласының Рахат ауылы, "Мерей" шағын ауданы, Маңғыстау облысының білім басқармасының Жаңаөзен қалаласы бойынша білім бөлімінің "№9 жалпы білім беретін мектеп" коммуналдық мемлекеттік мекемесі.</w:t>
      </w:r>
    </w:p>
    <w:bookmarkEnd w:id="119"/>
    <w:bookmarkStart w:name="z127" w:id="120"/>
    <w:p>
      <w:pPr>
        <w:spacing w:after="0"/>
        <w:ind w:left="0"/>
        <w:jc w:val="both"/>
      </w:pPr>
      <w:r>
        <w:rPr>
          <w:rFonts w:ascii="Times New Roman"/>
          <w:b w:val="false"/>
          <w:i w:val="false"/>
          <w:color w:val="000000"/>
          <w:sz w:val="28"/>
        </w:rPr>
        <w:t>
      Шекарасы: Рахат ауылының "Мерей" шағын ауданының 50, 51, 52, 53, 54, 55, 56, 57, 58, 59, 60, 61, 62, 63, 64, 65, 66, 67, 68, 69, 70, 71, 72, 73, 74, 75, 76, 77, 78 көшелеріндегі барлық үйлер.</w:t>
      </w:r>
    </w:p>
    <w:bookmarkEnd w:id="120"/>
    <w:bookmarkStart w:name="z128" w:id="121"/>
    <w:p>
      <w:pPr>
        <w:spacing w:after="0"/>
        <w:ind w:left="0"/>
        <w:jc w:val="both"/>
      </w:pPr>
      <w:r>
        <w:rPr>
          <w:rFonts w:ascii="Times New Roman"/>
          <w:b w:val="false"/>
          <w:i w:val="false"/>
          <w:color w:val="000000"/>
          <w:sz w:val="28"/>
        </w:rPr>
        <w:t>
      № 109 сайлау учаскесі</w:t>
      </w:r>
    </w:p>
    <w:bookmarkEnd w:id="121"/>
    <w:bookmarkStart w:name="z129" w:id="122"/>
    <w:p>
      <w:pPr>
        <w:spacing w:after="0"/>
        <w:ind w:left="0"/>
        <w:jc w:val="both"/>
      </w:pPr>
      <w:r>
        <w:rPr>
          <w:rFonts w:ascii="Times New Roman"/>
          <w:b w:val="false"/>
          <w:i w:val="false"/>
          <w:color w:val="000000"/>
          <w:sz w:val="28"/>
        </w:rPr>
        <w:t>
      Орталығы: Жаңаөзен қаласының Кендірлі ауылы, "Жұлдыз" шағын ауданы, Жаңаөзен қаласы әкімдігінің "Кендірлі ауылдық мәдениет үйі" жедел басқару құқығындағы мемлекеттік коммуналдық қазыналық кәсіпорыны.</w:t>
      </w:r>
    </w:p>
    <w:bookmarkEnd w:id="122"/>
    <w:bookmarkStart w:name="z130" w:id="123"/>
    <w:p>
      <w:pPr>
        <w:spacing w:after="0"/>
        <w:ind w:left="0"/>
        <w:jc w:val="both"/>
      </w:pPr>
      <w:r>
        <w:rPr>
          <w:rFonts w:ascii="Times New Roman"/>
          <w:b w:val="false"/>
          <w:i w:val="false"/>
          <w:color w:val="000000"/>
          <w:sz w:val="28"/>
        </w:rPr>
        <w:t>
      Шекарасы: Кендірлі ауылының "Жұлдыз" шағын ауданындағы Даулеткерей, Бейбарыс Сұлтан, Ер Бегей, Есір Айшуақұлы, Жалғас Айтенов көшелеріндегі барлық үйлер.</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