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a3c2" w14:textId="c49a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2021 жылғы 16 сәуірдегі № 3/27 "Әлеуметтік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30 желтоқсандағы № 28/220 шешімі. Қазақстан Республикасының Әділет министрлігінде 2023 жылғы 9 қаңтарда № 31632 болып тіркелді. Күші жойылды - Маңғыстау облысы Жаңаөзен қалалық мәслихатының 28 наурыздағы 2024 жылғы № 14/111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Жаңаөзен қалалық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Жаңаөзен қалалық мәслихатының 2021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№ 3/27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шешіміне (нормативтік құқықтық актілерді мемлекеттік тіркеу Тізілімінде № 4502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 Қағидасында: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"Қазақстан Республикасында мүгедектігі бар адамдарды әлеуметтік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"Ардагерлер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тармақшасында,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тармақшасында,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тармақшасында, 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тармақшасында, </w:t>
      </w:r>
      <w:r>
        <w:rPr>
          <w:rFonts w:ascii="Times New Roman"/>
          <w:b w:val="false"/>
          <w:i w:val="false"/>
          <w:color w:val="000000"/>
          <w:sz w:val="28"/>
        </w:rPr>
        <w:t>17-бабында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әлеуметтік қолдау шаралары осы Қағидаларда белгіленген тәртіпте көрсетіледі.";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Өмірде қиын жағдай туындаған кезде әлеуметтік көмек алу үшін өтініш беруші өзінің немесе отбасының атынан уәкілетті органға немесе кент, ауыл, ауылдық округ әкіміне мынадай құжаттармен қоса өтініш береді: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 (жеке басын сәйкестендіру үшін);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адамның (отбасы мүшелерінің) табысы туралы мәліметтер;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өмірде қиын жағдайдың туындағанын растайтын акт және/немесе құжат.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салыстырып тексеру үшін төлнұсқамен ұсынылады, содан соң құжаттардың төлнұсқасы көрсетілетін қызметті алушыға қайтарылады.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Адамның (отбасы мүшелерінің) табысына қарамастан тағайындалатын әлеуметтік көмекті алу үшін адамның (отбасы мүшелерінің) табысы туралы мәліметтер ұсынылмайды.".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