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8669" w14:textId="4ec8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Маңғыстау облысы Бейнеу ауданы әкімдігінің 2022 жылғы 11 ақпандағы № 27 қаулысы. Қазақстан Республикасының Әділет министрлігінде 2022 жылғы 18 ақпанда № 26841 болып тіркелді.</w:t>
      </w:r>
    </w:p>
    <w:p>
      <w:pPr>
        <w:spacing w:after="0"/>
        <w:ind w:left="0"/>
        <w:jc w:val="both"/>
      </w:pPr>
      <w:bookmarkStart w:name="z0" w:id="0"/>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Бейнеу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"Бейнеу аудандық тұрғын үй-коммуналдық шаруашылық, жолаушылар көлігі және автомобиль жолдары бөлімі" мемлекеттік мекемесі осы қаулының Қазақстан Республикасы Әділет министрлігінде мемлекеттік тіркелуін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Бейнеу ауданы әкімінің орынбасары Б.Әзірхановқа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9" w:id="5"/>
    <w:p>
      <w:pPr>
        <w:spacing w:after="0"/>
        <w:ind w:left="0"/>
        <w:jc w:val="left"/>
      </w:pPr>
      <w:r>
        <w:rPr>
          <w:rFonts w:ascii="Times New Roman"/>
          <w:b/>
          <w:i w:val="false"/>
          <w:color w:val="000000"/>
        </w:rPr>
        <w:t xml:space="preserve"> Бейнеу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Бейнеу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Бейнеу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2"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bookmarkStart w:name="z13"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14"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5"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6" w:id="12"/>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17"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18"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19"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0"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1"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 енгізілді - Маңғыстау облысы Бейнеу ауданы әкімдігінің 13.09.2023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8"/>
    <w:bookmarkStart w:name="z23" w:id="19"/>
    <w:p>
      <w:pPr>
        <w:spacing w:after="0"/>
        <w:ind w:left="0"/>
        <w:jc w:val="both"/>
      </w:pPr>
      <w:r>
        <w:rPr>
          <w:rFonts w:ascii="Times New Roman"/>
          <w:b w:val="false"/>
          <w:i w:val="false"/>
          <w:color w:val="000000"/>
          <w:sz w:val="28"/>
        </w:rPr>
        <w:t>
      3. "Бейнеу аудандық тұрғын үй-коммуналдық шаруашылық, жолаушылар көлігі және автомобиль жолдары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9"/>
    <w:bookmarkStart w:name="z24" w:id="20"/>
    <w:p>
      <w:pPr>
        <w:spacing w:after="0"/>
        <w:ind w:left="0"/>
        <w:jc w:val="both"/>
      </w:pPr>
      <w:r>
        <w:rPr>
          <w:rFonts w:ascii="Times New Roman"/>
          <w:b w:val="false"/>
          <w:i w:val="false"/>
          <w:color w:val="000000"/>
          <w:sz w:val="28"/>
        </w:rPr>
        <w:t>
      4. "Бейнеу аудандық жер қатынастары,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0"/>
    <w:bookmarkStart w:name="z25" w:id="21"/>
    <w:p>
      <w:pPr>
        <w:spacing w:after="0"/>
        <w:ind w:left="0"/>
        <w:jc w:val="both"/>
      </w:pPr>
      <w:r>
        <w:rPr>
          <w:rFonts w:ascii="Times New Roman"/>
          <w:b w:val="false"/>
          <w:i w:val="false"/>
          <w:color w:val="000000"/>
          <w:sz w:val="28"/>
        </w:rPr>
        <w:t>
      5. Бейнеу ауданының әкімдігі мынадай іс-шараларды ұйымдастырады:</w:t>
      </w:r>
    </w:p>
    <w:bookmarkEnd w:id="21"/>
    <w:bookmarkStart w:name="z26" w:id="2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2"/>
    <w:bookmarkStart w:name="z27"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28" w:id="24"/>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29" w:id="25"/>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Бейнеу ауданы әкімдігінің 13.09.2023 </w:t>
      </w:r>
      <w:r>
        <w:rPr>
          <w:rFonts w:ascii="Times New Roman"/>
          <w:b w:val="false"/>
          <w:i w:val="false"/>
          <w:color w:val="000000"/>
          <w:sz w:val="28"/>
        </w:rPr>
        <w:t>№ 243</w:t>
      </w:r>
      <w:r>
        <w:rPr>
          <w:rFonts w:ascii="Times New Roman"/>
          <w:b w:val="false"/>
          <w:i w:val="false"/>
          <w:color w:val="ff0000"/>
          <w:sz w:val="28"/>
        </w:rPr>
        <w:t xml:space="preserve"> (алғашқы ресмижарияланған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6"/>
    <w:bookmarkStart w:name="z31" w:id="27"/>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32" w:id="2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8"/>
    <w:bookmarkStart w:name="z33" w:id="29"/>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9"/>
    <w:bookmarkStart w:name="z34" w:id="30"/>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0"/>
    <w:bookmarkStart w:name="z35" w:id="31"/>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Маңғыстау облысы Бейнеу ауданы әкімдігінің 27.06.2022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2"/>
    <w:bookmarkStart w:name="z37" w:id="33"/>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3"/>
    <w:bookmarkStart w:name="z38" w:id="34"/>
    <w:p>
      <w:pPr>
        <w:spacing w:after="0"/>
        <w:ind w:left="0"/>
        <w:jc w:val="left"/>
      </w:pPr>
      <w:r>
        <w:rPr>
          <w:rFonts w:ascii="Times New Roman"/>
          <w:b/>
          <w:i w:val="false"/>
          <w:color w:val="000000"/>
        </w:rPr>
        <w:t xml:space="preserve"> 4-тарау. Қорытынды ереже</w:t>
      </w:r>
    </w:p>
    <w:bookmarkEnd w:id="34"/>
    <w:bookmarkStart w:name="z39" w:id="35"/>
    <w:p>
      <w:pPr>
        <w:spacing w:after="0"/>
        <w:ind w:left="0"/>
        <w:jc w:val="both"/>
      </w:pPr>
      <w:r>
        <w:rPr>
          <w:rFonts w:ascii="Times New Roman"/>
          <w:b w:val="false"/>
          <w:i w:val="false"/>
          <w:color w:val="000000"/>
          <w:sz w:val="28"/>
        </w:rPr>
        <w:t>
      14. Бейнеу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