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7884f" w14:textId="f6788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Маңғыстау облысы Бейнеу аудандық мәслихатының 2022 жылғы 15 сәуірдегі № 18/171 шешімі. Қазақстан Республикасының Әділет министрлігінде 2022 жылғы 19 сәуірде № 27643 болып тіркелді. Шешімнің тақырыбы жаңа редакцияда - Маңғыстау облысы Бейнеу аудандық мәслихатының 9 қыркүйектегі 2022 жылғы № 22/216 шешімімен.</w:t>
      </w:r>
    </w:p>
    <w:p>
      <w:pPr>
        <w:spacing w:after="0"/>
        <w:ind w:left="0"/>
        <w:jc w:val="both"/>
      </w:pPr>
      <w:r>
        <w:rPr>
          <w:rFonts w:ascii="Times New Roman"/>
          <w:b w:val="false"/>
          <w:i w:val="false"/>
          <w:color w:val="ff0000"/>
          <w:sz w:val="28"/>
        </w:rPr>
        <w:t xml:space="preserve">
      Ескерту. Шешімнің тақырыбы қазақ тілінде жаңа редакцияда, орыс тіліндегі мәтіні өзгермейді Маңғыстау облысы Бейнеу аудандық мәслихатының  25.04.2023 </w:t>
      </w:r>
      <w:r>
        <w:rPr>
          <w:rFonts w:ascii="Times New Roman"/>
          <w:b w:val="false"/>
          <w:i w:val="false"/>
          <w:color w:val="ff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xml:space="preserve">" Қазақстан Республикасының Заңының </w:t>
      </w:r>
      <w:r>
        <w:rPr>
          <w:rFonts w:ascii="Times New Roman"/>
          <w:b w:val="false"/>
          <w:i w:val="false"/>
          <w:color w:val="000000"/>
          <w:sz w:val="28"/>
        </w:rPr>
        <w:t>16-бабы</w:t>
      </w:r>
      <w:r>
        <w:rPr>
          <w:rFonts w:ascii="Times New Roman"/>
          <w:b w:val="false"/>
          <w:i w:val="false"/>
          <w:color w:val="000000"/>
          <w:sz w:val="28"/>
        </w:rPr>
        <w:t xml:space="preserve"> 4) тармақшасына сәйкес, Бейнеу аудандық мәслихаты ШЕШТІ:</w:t>
      </w:r>
    </w:p>
    <w:bookmarkEnd w:id="0"/>
    <w:bookmarkStart w:name="z1" w:id="1"/>
    <w:p>
      <w:pPr>
        <w:spacing w:after="0"/>
        <w:ind w:left="0"/>
        <w:jc w:val="both"/>
      </w:pPr>
      <w:r>
        <w:rPr>
          <w:rFonts w:ascii="Times New Roman"/>
          <w:b w:val="false"/>
          <w:i w:val="false"/>
          <w:color w:val="000000"/>
          <w:sz w:val="28"/>
        </w:rPr>
        <w:t>
      Бейнеу ауданында мүгедектігі бар балалар қатарындағы кемтар балаларды жеке оқыту жоспары бойынша үйде оқытуға жұмсаған шығындарын өндіріп алудың тәртібі мен мөлшері, осы шешімнің қосымшасына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Маңғыстау облысы Бейнеу аудандық мәслихатының 09.09.2022 </w:t>
      </w:r>
      <w:r>
        <w:rPr>
          <w:rFonts w:ascii="Times New Roman"/>
          <w:b w:val="false"/>
          <w:i w:val="false"/>
          <w:color w:val="000000"/>
          <w:sz w:val="28"/>
        </w:rPr>
        <w:t>№ 22/216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Мансуров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15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18/171 шешіміне қосымша</w:t>
            </w:r>
          </w:p>
        </w:tc>
      </w:tr>
    </w:tbl>
    <w:bookmarkStart w:name="z15" w:id="3"/>
    <w:p>
      <w:pPr>
        <w:spacing w:after="0"/>
        <w:ind w:left="0"/>
        <w:jc w:val="left"/>
      </w:pPr>
      <w:r>
        <w:rPr>
          <w:rFonts w:ascii="Times New Roman"/>
          <w:b/>
          <w:i w:val="false"/>
          <w:color w:val="000000"/>
        </w:rPr>
        <w:t xml:space="preserve"> Бейнеу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3"/>
    <w:p>
      <w:pPr>
        <w:spacing w:after="0"/>
        <w:ind w:left="0"/>
        <w:jc w:val="both"/>
      </w:pPr>
      <w:r>
        <w:rPr>
          <w:rFonts w:ascii="Times New Roman"/>
          <w:b w:val="false"/>
          <w:i w:val="false"/>
          <w:color w:val="ff0000"/>
          <w:sz w:val="28"/>
        </w:rPr>
        <w:t xml:space="preserve">
      Ескерту. Қосымша жаңа редакцияда - Маңғыстау облысы Бейнеу аудандық мәслихатының 09.09.2022 </w:t>
      </w:r>
      <w:r>
        <w:rPr>
          <w:rFonts w:ascii="Times New Roman"/>
          <w:b w:val="false"/>
          <w:i w:val="false"/>
          <w:color w:val="ff0000"/>
          <w:sz w:val="28"/>
        </w:rPr>
        <w:t>№ 22/216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6" w:id="4"/>
    <w:p>
      <w:pPr>
        <w:spacing w:after="0"/>
        <w:ind w:left="0"/>
        <w:jc w:val="both"/>
      </w:pPr>
      <w:r>
        <w:rPr>
          <w:rFonts w:ascii="Times New Roman"/>
          <w:b w:val="false"/>
          <w:i w:val="false"/>
          <w:color w:val="000000"/>
          <w:sz w:val="28"/>
        </w:rPr>
        <w:t>
      1. Осы Бейнеу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№84 "</w:t>
      </w:r>
      <w:r>
        <w:rPr>
          <w:rFonts w:ascii="Times New Roman"/>
          <w:b w:val="false"/>
          <w:i w:val="false"/>
          <w:color w:val="000000"/>
          <w:sz w:val="28"/>
        </w:rPr>
        <w:t>Әлеуметтік – еңбек саласында мемлекеттік қызметтерді көрсетудің кейбір мәселелері туралы</w:t>
      </w:r>
      <w:r>
        <w:rPr>
          <w:rFonts w:ascii="Times New Roman"/>
          <w:b w:val="false"/>
          <w:i w:val="false"/>
          <w:color w:val="000000"/>
          <w:sz w:val="28"/>
        </w:rPr>
        <w:t>" бұйрығымен бекітілген "Мүгедектігі бар балаларды үйде оқытуға жұмсалған шығындарды өтеу" мемлекеттік қызметін көрсету қағидаларына (Нормативтік құқықтық актілерді мемлекеттік тіркеу тізілімінде №22394 болып тіркелген) (бұдан әрі - шығындарды өтеу қағидалары) сәйкес әзірленді.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Маңғыстау облысы Бейнеу аудандық мәслихатының 25.04.2023 </w:t>
      </w:r>
      <w:r>
        <w:rPr>
          <w:rFonts w:ascii="Times New Roman"/>
          <w:b w:val="false"/>
          <w:i w:val="false"/>
          <w:color w:val="00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7" w:id="5"/>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алуды (бұдан әрі - оқытуға жұмсалған шығындарды өндіріп алу) мүгедектігі бар баланың үйде оқу фактісін растайтын оқу орынының анықтамасы негізінде "Бейнеу аудандық жұмыспен қамту және әлеуметтік бағдарламалар бөлімі" мемлекеттік мекемесі жүргізеді.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 жаңа редакцияда - Маңғыстау облысы Бейнеу аудандық мәслихатының 13.10.2023 </w:t>
      </w:r>
      <w:r>
        <w:rPr>
          <w:rFonts w:ascii="Times New Roman"/>
          <w:b w:val="false"/>
          <w:i w:val="false"/>
          <w:color w:val="000000"/>
          <w:sz w:val="28"/>
        </w:rPr>
        <w:t>№ 6/59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8" w:id="6"/>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6"/>
    <w:bookmarkStart w:name="z19" w:id="7"/>
    <w:p>
      <w:pPr>
        <w:spacing w:after="0"/>
        <w:ind w:left="0"/>
        <w:jc w:val="both"/>
      </w:pPr>
      <w:r>
        <w:rPr>
          <w:rFonts w:ascii="Times New Roman"/>
          <w:b w:val="false"/>
          <w:i w:val="false"/>
          <w:color w:val="000000"/>
          <w:sz w:val="28"/>
        </w:rPr>
        <w:t>
      4.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 тармақ жаңа редакцияда - Маңғыстау облысы Бейнеу аудандық мәслихатының 25.04.2023 </w:t>
      </w:r>
      <w:r>
        <w:rPr>
          <w:rFonts w:ascii="Times New Roman"/>
          <w:b w:val="false"/>
          <w:i w:val="false"/>
          <w:color w:val="00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0" w:id="8"/>
    <w:p>
      <w:pPr>
        <w:spacing w:after="0"/>
        <w:ind w:left="0"/>
        <w:jc w:val="both"/>
      </w:pPr>
      <w:r>
        <w:rPr>
          <w:rFonts w:ascii="Times New Roman"/>
          <w:b w:val="false"/>
          <w:i w:val="false"/>
          <w:color w:val="000000"/>
          <w:sz w:val="28"/>
        </w:rPr>
        <w:t>
      5.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8"/>
    <w:bookmarkStart w:name="z21" w:id="9"/>
    <w:p>
      <w:pPr>
        <w:spacing w:after="0"/>
        <w:ind w:left="0"/>
        <w:jc w:val="both"/>
      </w:pPr>
      <w:r>
        <w:rPr>
          <w:rFonts w:ascii="Times New Roman"/>
          <w:b w:val="false"/>
          <w:i w:val="false"/>
          <w:color w:val="000000"/>
          <w:sz w:val="28"/>
        </w:rPr>
        <w:t xml:space="preserve">
      6. Үйде оқытуға жұмсалған шығындарды өтеу үшін өтініш беруші "Азаматтарға арналған үкімет" мемлекеттік корпорациясы" коммерциялық емес ақционерлік қоғамы арқылы уәкілетті органға немесе порталға шығындарды өтеу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w:t>
      </w:r>
      <w:r>
        <w:rPr>
          <w:rFonts w:ascii="Times New Roman"/>
          <w:b w:val="false"/>
          <w:i w:val="false"/>
          <w:color w:val="000000"/>
          <w:sz w:val="28"/>
        </w:rPr>
        <w:t>қағидаларға 1</w:t>
      </w:r>
      <w:r>
        <w:rPr>
          <w:rFonts w:ascii="Times New Roman"/>
          <w:b w:val="false"/>
          <w:i w:val="false"/>
          <w:color w:val="000000"/>
          <w:sz w:val="28"/>
        </w:rPr>
        <w:t xml:space="preserve"> немесе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өтінішпен жүгінеді.</w:t>
      </w:r>
    </w:p>
    <w:bookmarkEnd w:id="9"/>
    <w:p>
      <w:pPr>
        <w:spacing w:after="0"/>
        <w:ind w:left="0"/>
        <w:jc w:val="both"/>
      </w:pPr>
      <w:r>
        <w:rPr>
          <w:rFonts w:ascii="Times New Roman"/>
          <w:b w:val="false"/>
          <w:i w:val="false"/>
          <w:color w:val="000000"/>
          <w:sz w:val="28"/>
        </w:rPr>
        <w:t xml:space="preserve">
      Өтініш беруші мүгедектігі бар балаларды үйде оқытуға жұмсалған шығындарды өтеу бойынша төлемді тағайындау үшін портал арқылы жүгінген кезде ұсынылған мәліметтерді растау және шығындарды өтеу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 тармақ жаңа редакцияда - Маңғыстау облысы Бейнеу аудандық мәслихатының 25.04.2023 </w:t>
      </w:r>
      <w:r>
        <w:rPr>
          <w:rFonts w:ascii="Times New Roman"/>
          <w:b w:val="false"/>
          <w:i w:val="false"/>
          <w:color w:val="00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2" w:id="10"/>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 мүгедектігі бар балаға ай сайын бес айлық есептік көрсеткішке тең.</w:t>
      </w:r>
    </w:p>
    <w:bookmarkEnd w:id="10"/>
    <w:bookmarkStart w:name="z23" w:id="11"/>
    <w:p>
      <w:pPr>
        <w:spacing w:after="0"/>
        <w:ind w:left="0"/>
        <w:jc w:val="both"/>
      </w:pPr>
      <w:r>
        <w:rPr>
          <w:rFonts w:ascii="Times New Roman"/>
          <w:b w:val="false"/>
          <w:i w:val="false"/>
          <w:color w:val="000000"/>
          <w:sz w:val="28"/>
        </w:rPr>
        <w:t>
      8. Оқытуға жұмсалған шығындарды өтеуден бас тарту негіздері шығындарды өтеу қағидаларының 3-қосымшасының тоғызыншы жолында көзделген.</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