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d9f" w14:textId="a7ff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азаматтарының жекелеген санаттарына қоғамдық көлікте (таксиден басқа) жолақы жеңілдігін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22 сәуірдегі № 173 қаулысы және Маңғыстау облысы Бейнеу аудандық мәслихатының 2022 жылғы 22 сәуірдегі № 19/189 бірлескен шешімі. Қазақстан Республикасының Әділет министрлігінде 2022 жылғы 29 сәуірде № 27818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ҚАУЛЫ.ЕТЕДІ және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 азаматтарының келесі жекелеген санаттарына қоғамдық көлікте (таксиден басқа) тегін жол жүру белгіленсін: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Ұлы Отан соғысының ардагерлеріне және жеңілдіктер бойынша Ұлы Отан соғысының ардагерлеріне теңестірілген ардагерлерге;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бірінші, екінші топтағы мүгедектерге;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"Алтын алқа" және "Күміс алқа" алқасымен наградталған көп балалы аналарға.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Бейнеу аудандық бюджеті қаржыландыру көзі болып айқындалсын.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"Бейнеу аудандық тұрғын үй-коммуналдық шаруашылық, жолаушылар көлігі және автомобиль жолдары бөлімі" мемлекеттік мекемесі жеңілдікпен жол жүру карталарын дайындауды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"Бейнеу аудандық экономика және қаржы бөлімі" мемлекеттік мекемесі аудандық бюджетте қарастырылған қаражаттар шегінде қаржыландыруды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"Бейнеу ауданы әкімінің аппараты" мемлекеттік мекемесі осы бірлескен Бейнеу ауданы әкімдігінің қаулысын және Бейнеу аудандық мәслихатының шешімін Қазақстан Республикасы Әділет министрлігінде мемлекеттік тіркелуін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Бейнеу ауданы әкімдігінің қаулысы және Бейнеу аудандық мәслихатының шешімінің орындалуын бақылау аудан әкімінің орынбасары Б.Әзірхановқа.жүктелсін.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Бейнеу ауданы әкімдігінің қаулысы және Бейнеу аудандық мәслихатының шешімі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