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c8051" w14:textId="a3c80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мөлшерін айқындау туралы</w:t>
      </w:r>
    </w:p>
    <w:p>
      <w:pPr>
        <w:spacing w:after="0"/>
        <w:ind w:left="0"/>
        <w:jc w:val="both"/>
      </w:pPr>
      <w:r>
        <w:rPr>
          <w:rFonts w:ascii="Times New Roman"/>
          <w:b w:val="false"/>
          <w:i w:val="false"/>
          <w:color w:val="000000"/>
          <w:sz w:val="28"/>
        </w:rPr>
        <w:t>Маңғыстау облысы Қарақия аудандық мәслихатының 2022 жылғы 30 маусымдағы № 16/155 шешімі. Қазақстан Республикасының Әділет министрлігінде 2022 жылғы 14 шілдеде № 28809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орыс тіліндегі мәтіні өзгермейді - Маңғыстау облысы Қарақия аудандық мәслихатының 03.05.2023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w:t>
      </w:r>
    </w:p>
    <w:bookmarkStart w:name="z1" w:id="0"/>
    <w:p>
      <w:pPr>
        <w:spacing w:after="0"/>
        <w:ind w:left="0"/>
        <w:jc w:val="both"/>
      </w:pPr>
      <w:r>
        <w:rPr>
          <w:rFonts w:ascii="Times New Roman"/>
          <w:b w:val="false"/>
          <w:i w:val="false"/>
          <w:color w:val="000000"/>
          <w:sz w:val="28"/>
        </w:rPr>
        <w:t xml:space="preserve">
      "Кемтар балаларды әлеуметтік және медициналық-педагогикалық түзеу арқылы қолдау туралы" Заңының 16-бабы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Қарақия аудандық мәслихаты ШЕШТІ:</w:t>
      </w:r>
    </w:p>
    <w:bookmarkEnd w:id="0"/>
    <w:bookmarkStart w:name="z2" w:id="1"/>
    <w:p>
      <w:pPr>
        <w:spacing w:after="0"/>
        <w:ind w:left="0"/>
        <w:jc w:val="both"/>
      </w:pPr>
      <w:r>
        <w:rPr>
          <w:rFonts w:ascii="Times New Roman"/>
          <w:b w:val="false"/>
          <w:i w:val="false"/>
          <w:color w:val="000000"/>
          <w:sz w:val="28"/>
        </w:rPr>
        <w:t>
      1.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осы шешімнің қосымшасына сәйкес айқындалсын.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 жаңа редакцияда - Маңғыстау облысы Қарақия аудандық мәслихатының 19.09.2022 </w:t>
      </w:r>
      <w:r>
        <w:rPr>
          <w:rFonts w:ascii="Times New Roman"/>
          <w:b w:val="false"/>
          <w:i w:val="false"/>
          <w:color w:val="000000"/>
          <w:sz w:val="28"/>
        </w:rPr>
        <w:t>№ 18/183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Қарақия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Қалаубай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Қарақия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16/155 шешіміне қосымша</w:t>
            </w:r>
          </w:p>
        </w:tc>
      </w:tr>
    </w:tbl>
    <w:bookmarkStart w:name="z13" w:id="3"/>
    <w:p>
      <w:pPr>
        <w:spacing w:after="0"/>
        <w:ind w:left="0"/>
        <w:jc w:val="left"/>
      </w:pPr>
      <w:r>
        <w:rPr>
          <w:rFonts w:ascii="Times New Roman"/>
          <w:b/>
          <w:i w:val="false"/>
          <w:color w:val="000000"/>
        </w:rPr>
        <w:t xml:space="preserve">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w:t>
      </w:r>
    </w:p>
    <w:bookmarkEnd w:id="3"/>
    <w:p>
      <w:pPr>
        <w:spacing w:after="0"/>
        <w:ind w:left="0"/>
        <w:jc w:val="both"/>
      </w:pPr>
      <w:r>
        <w:rPr>
          <w:rFonts w:ascii="Times New Roman"/>
          <w:b w:val="false"/>
          <w:i w:val="false"/>
          <w:color w:val="ff0000"/>
          <w:sz w:val="28"/>
        </w:rPr>
        <w:t xml:space="preserve">
      Ескерту. Қосымша жаңа редакцияда - Маңғыстау облысы Қарақия аудандық мәслихатының 03.05.2023 </w:t>
      </w:r>
      <w:r>
        <w:rPr>
          <w:rFonts w:ascii="Times New Roman"/>
          <w:b w:val="false"/>
          <w:i w:val="false"/>
          <w:color w:val="ff0000"/>
          <w:sz w:val="28"/>
        </w:rPr>
        <w:t>№ 2/15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14" w:id="4"/>
    <w:p>
      <w:pPr>
        <w:spacing w:after="0"/>
        <w:ind w:left="0"/>
        <w:jc w:val="both"/>
      </w:pPr>
      <w:r>
        <w:rPr>
          <w:rFonts w:ascii="Times New Roman"/>
          <w:b w:val="false"/>
          <w:i w:val="false"/>
          <w:color w:val="000000"/>
          <w:sz w:val="28"/>
        </w:rPr>
        <w:t xml:space="preserve">
      1. Осы Қарақия ауданында мүгедектігі бар балалар қатарындағы кемтар балаларды жеке оқыту жоспары бойынша үйде оқытуға жұмсаған шығындарын өндіріп алудың тәртібі мен мөлшері Қазақстан Республикасының Еңбек және халықты әлеуметтік қорғау министрінің 2021 жылғы 25 наурыздағы </w:t>
      </w:r>
      <w:r>
        <w:rPr>
          <w:rFonts w:ascii="Times New Roman"/>
          <w:b w:val="false"/>
          <w:i w:val="false"/>
          <w:color w:val="000000"/>
          <w:sz w:val="28"/>
        </w:rPr>
        <w:t>№ 84</w:t>
      </w:r>
      <w:r>
        <w:rPr>
          <w:rFonts w:ascii="Times New Roman"/>
          <w:b w:val="false"/>
          <w:i w:val="false"/>
          <w:color w:val="000000"/>
          <w:sz w:val="28"/>
        </w:rPr>
        <w:t xml:space="preserve">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мемлекеттік қызметін көрсету қағидаларына (Нормативтік құқықтық актілерді мемлекеттік тіркеу тізілімінде № 22394 болып тіркелген) (бұдан әрі - Қағидалар) сәйкес әзірленді.</w:t>
      </w:r>
    </w:p>
    <w:bookmarkEnd w:id="4"/>
    <w:bookmarkStart w:name="z15" w:id="5"/>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 - оқытуға жұмсаған шығындарын өндіріп алу) мүгедектігі бар баланың үйде оқу фактісін растайтын оқу орнының анықтамасы негізінде "Қарақия аудандық жұмыспен қамту, әлеуметтік бағдарламалар бөлімі" мемлекеттік мекемесімен жүргізіледі.".</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Маңғыстау облысы Қарақия аудандық мәслихатының 19.10.2023 </w:t>
      </w:r>
      <w:r>
        <w:rPr>
          <w:rFonts w:ascii="Times New Roman"/>
          <w:b w:val="false"/>
          <w:i w:val="false"/>
          <w:color w:val="000000"/>
          <w:sz w:val="28"/>
        </w:rPr>
        <w:t>№ 7/77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6" w:id="6"/>
    <w:p>
      <w:pPr>
        <w:spacing w:after="0"/>
        <w:ind w:left="0"/>
        <w:jc w:val="both"/>
      </w:pPr>
      <w:r>
        <w:rPr>
          <w:rFonts w:ascii="Times New Roman"/>
          <w:b w:val="false"/>
          <w:i w:val="false"/>
          <w:color w:val="000000"/>
          <w:sz w:val="28"/>
        </w:rPr>
        <w:t>
      3. Оқытуға жұмсаған шығындарын өндіріп алу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6"/>
    <w:bookmarkStart w:name="z17" w:id="7"/>
    <w:p>
      <w:pPr>
        <w:spacing w:after="0"/>
        <w:ind w:left="0"/>
        <w:jc w:val="both"/>
      </w:pPr>
      <w:r>
        <w:rPr>
          <w:rFonts w:ascii="Times New Roman"/>
          <w:b w:val="false"/>
          <w:i w:val="false"/>
          <w:color w:val="000000"/>
          <w:sz w:val="28"/>
        </w:rPr>
        <w:t>
      4.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7"/>
    <w:bookmarkStart w:name="z18" w:id="8"/>
    <w:p>
      <w:pPr>
        <w:spacing w:after="0"/>
        <w:ind w:left="0"/>
        <w:jc w:val="both"/>
      </w:pPr>
      <w:r>
        <w:rPr>
          <w:rFonts w:ascii="Times New Roman"/>
          <w:b w:val="false"/>
          <w:i w:val="false"/>
          <w:color w:val="000000"/>
          <w:sz w:val="28"/>
        </w:rPr>
        <w:t>
      5. Шығындарды өндіріп алуды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8"/>
    <w:bookmarkStart w:name="z19" w:id="9"/>
    <w:p>
      <w:pPr>
        <w:spacing w:after="0"/>
        <w:ind w:left="0"/>
        <w:jc w:val="both"/>
      </w:pPr>
      <w:r>
        <w:rPr>
          <w:rFonts w:ascii="Times New Roman"/>
          <w:b w:val="false"/>
          <w:i w:val="false"/>
          <w:color w:val="000000"/>
          <w:sz w:val="28"/>
        </w:rPr>
        <w:t xml:space="preserve">
      6. Үйде оқытуға жұмсаған шығындарды өндіріп алу үшін өтініш беруші "Азаматтарға арналған үкімет" мемлекеттік корпорациясы" коммерциялық емес акционерлік қоғамы арқылы уәкілетті органға немесе порталға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"Мүгедектігі бар балаларды үйде оқытуға жұмсалған шығындарды өтеу" мемлекеттік қызмет көрсетуге қойылатын негізгі талаптар тізбесінде көрсетілген құжаттарды қоса Қағидаларға </w:t>
      </w:r>
      <w:r>
        <w:rPr>
          <w:rFonts w:ascii="Times New Roman"/>
          <w:b w:val="false"/>
          <w:i w:val="false"/>
          <w:color w:val="000000"/>
          <w:sz w:val="28"/>
        </w:rPr>
        <w:t>1</w:t>
      </w:r>
      <w:r>
        <w:rPr>
          <w:rFonts w:ascii="Times New Roman"/>
          <w:b w:val="false"/>
          <w:i w:val="false"/>
          <w:color w:val="000000"/>
          <w:sz w:val="28"/>
        </w:rPr>
        <w:t xml:space="preserve"> немесе </w:t>
      </w:r>
      <w:r>
        <w:rPr>
          <w:rFonts w:ascii="Times New Roman"/>
          <w:b w:val="false"/>
          <w:i w:val="false"/>
          <w:color w:val="000000"/>
          <w:sz w:val="28"/>
        </w:rPr>
        <w:t xml:space="preserve">2-қосымшаға </w:t>
      </w:r>
      <w:r>
        <w:rPr>
          <w:rFonts w:ascii="Times New Roman"/>
          <w:b w:val="false"/>
          <w:i w:val="false"/>
          <w:color w:val="000000"/>
          <w:sz w:val="28"/>
        </w:rPr>
        <w:t>сәйкес нысан бойынша өтінішпен жүгінеді.</w:t>
      </w:r>
    </w:p>
    <w:bookmarkEnd w:id="9"/>
    <w:bookmarkStart w:name="z20" w:id="10"/>
    <w:p>
      <w:pPr>
        <w:spacing w:after="0"/>
        <w:ind w:left="0"/>
        <w:jc w:val="both"/>
      </w:pPr>
      <w:r>
        <w:rPr>
          <w:rFonts w:ascii="Times New Roman"/>
          <w:b w:val="false"/>
          <w:i w:val="false"/>
          <w:color w:val="000000"/>
          <w:sz w:val="28"/>
        </w:rPr>
        <w:t xml:space="preserve">
      Өтініш беруші мүгедектігі бар балаларды үйде оқытуға жұмсалған шығындарды өтеу бойынша төлемді тағайындау үшін портал арқылы жүгінген кезде ұсынылған мәліметтерді растау және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 нысанында көзделген қажетті мәліметтерді алу үшін мемлекеттік органдардың және (немесе) ұйымдардың ақпараттық жүйелеріне сұрау салуды өтініш берушінің өзі жүзеге асырады.</w:t>
      </w:r>
    </w:p>
    <w:bookmarkEnd w:id="10"/>
    <w:bookmarkStart w:name="z21" w:id="11"/>
    <w:p>
      <w:pPr>
        <w:spacing w:after="0"/>
        <w:ind w:left="0"/>
        <w:jc w:val="both"/>
      </w:pPr>
      <w:r>
        <w:rPr>
          <w:rFonts w:ascii="Times New Roman"/>
          <w:b w:val="false"/>
          <w:i w:val="false"/>
          <w:color w:val="000000"/>
          <w:sz w:val="28"/>
        </w:rPr>
        <w:t>
      7. Оқытуға жұмсаған шығындарды өндіріп алу мөлшері ай сайын әрбір мүгедектігі бар балаға 5 (бес) айлық есептік көрсеткішке тең.</w:t>
      </w:r>
    </w:p>
    <w:bookmarkEnd w:id="11"/>
    <w:bookmarkStart w:name="z22" w:id="12"/>
    <w:p>
      <w:pPr>
        <w:spacing w:after="0"/>
        <w:ind w:left="0"/>
        <w:jc w:val="both"/>
      </w:pPr>
      <w:r>
        <w:rPr>
          <w:rFonts w:ascii="Times New Roman"/>
          <w:b w:val="false"/>
          <w:i w:val="false"/>
          <w:color w:val="000000"/>
          <w:sz w:val="28"/>
        </w:rPr>
        <w:t xml:space="preserve">
      8. Оқытуға жұмсаған шығындарды өндіріп алудан бас тарту негіздері Қағидаларға </w:t>
      </w:r>
      <w:r>
        <w:rPr>
          <w:rFonts w:ascii="Times New Roman"/>
          <w:b w:val="false"/>
          <w:i w:val="false"/>
          <w:color w:val="000000"/>
          <w:sz w:val="28"/>
        </w:rPr>
        <w:t>3-қосымшаның</w:t>
      </w:r>
      <w:r>
        <w:rPr>
          <w:rFonts w:ascii="Times New Roman"/>
          <w:b w:val="false"/>
          <w:i w:val="false"/>
          <w:color w:val="000000"/>
          <w:sz w:val="28"/>
        </w:rPr>
        <w:t xml:space="preserve"> тоғызыншы жолында көзделген.</w:t>
      </w:r>
    </w:p>
    <w:bookmarkEnd w:id="1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