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ffac" w14:textId="9caf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Маңғыстау облысы Маңғыстау ауданы әкімдігінің 2022 жылғы 25 шілдедегі № 211 қаулысы. Қазақстан Республикасының Әділет министрлігінде 2022 жылғы 1 қыркүйекте № 29361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Маңғыстау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Маңғыстау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қаулысымен бекітілген</w:t>
            </w:r>
          </w:p>
        </w:tc>
      </w:tr>
    </w:tbl>
    <w:bookmarkStart w:name="z7" w:id="3"/>
    <w:p>
      <w:pPr>
        <w:spacing w:after="0"/>
        <w:ind w:left="0"/>
        <w:jc w:val="left"/>
      </w:pPr>
      <w:r>
        <w:rPr>
          <w:rFonts w:ascii="Times New Roman"/>
          <w:b/>
          <w:i w:val="false"/>
          <w:color w:val="000000"/>
        </w:rPr>
        <w:t xml:space="preserve"> Маңғыстау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1. Осы Маңғыстау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Маңғыстау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5"/>
    <w:bookmarkStart w:name="z10"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11"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14" w:id="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9"/>
    <w:bookmarkStart w:name="z15" w:id="1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0"/>
    <w:bookmarkStart w:name="z16" w:id="1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1"/>
    <w:bookmarkStart w:name="z17" w:id="1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2"/>
    <w:bookmarkStart w:name="z18" w:id="13"/>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3"/>
    <w:bookmarkStart w:name="z19" w:id="1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енгізілді-Маңғыстау облысы Маңғыстау ауданы әкімдігінің 11.09.2023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5"/>
    <w:bookmarkStart w:name="z21" w:id="16"/>
    <w:p>
      <w:pPr>
        <w:spacing w:after="0"/>
        <w:ind w:left="0"/>
        <w:jc w:val="both"/>
      </w:pPr>
      <w:r>
        <w:rPr>
          <w:rFonts w:ascii="Times New Roman"/>
          <w:b w:val="false"/>
          <w:i w:val="false"/>
          <w:color w:val="000000"/>
          <w:sz w:val="28"/>
        </w:rPr>
        <w:t xml:space="preserve">
      3. "Маңғыстау ауданының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 </w:t>
      </w:r>
    </w:p>
    <w:bookmarkEnd w:id="16"/>
    <w:bookmarkStart w:name="z22" w:id="17"/>
    <w:p>
      <w:pPr>
        <w:spacing w:after="0"/>
        <w:ind w:left="0"/>
        <w:jc w:val="both"/>
      </w:pPr>
      <w:r>
        <w:rPr>
          <w:rFonts w:ascii="Times New Roman"/>
          <w:b w:val="false"/>
          <w:i w:val="false"/>
          <w:color w:val="000000"/>
          <w:sz w:val="28"/>
        </w:rPr>
        <w:t>
      4. "Маңғыстау аудандық жер қатынастары,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7"/>
    <w:bookmarkStart w:name="z23" w:id="18"/>
    <w:p>
      <w:pPr>
        <w:spacing w:after="0"/>
        <w:ind w:left="0"/>
        <w:jc w:val="both"/>
      </w:pPr>
      <w:r>
        <w:rPr>
          <w:rFonts w:ascii="Times New Roman"/>
          <w:b w:val="false"/>
          <w:i w:val="false"/>
          <w:color w:val="000000"/>
          <w:sz w:val="28"/>
        </w:rPr>
        <w:t>
      5. Маңғыстау ауданының әкімдігі мынадай іс-шараларды ұйымдастырады:</w:t>
      </w:r>
    </w:p>
    <w:bookmarkEnd w:id="18"/>
    <w:bookmarkStart w:name="z24" w:id="19"/>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9"/>
    <w:bookmarkStart w:name="z25" w:id="20"/>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0"/>
    <w:bookmarkStart w:name="z26" w:id="21"/>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1"/>
    <w:bookmarkStart w:name="z27" w:id="2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редакцияда-Маңғыстау облысы Маңғыстау ауданы әкімдігінің 11.09.2023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3"/>
    <w:bookmarkStart w:name="z29" w:id="2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4"/>
    <w:bookmarkStart w:name="z30" w:id="2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5"/>
    <w:bookmarkStart w:name="z31" w:id="2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6"/>
    <w:bookmarkStart w:name="z32" w:id="2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7"/>
    <w:bookmarkStart w:name="z33" w:id="28"/>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8"/>
    <w:bookmarkStart w:name="z34" w:id="2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9"/>
    <w:bookmarkStart w:name="z35" w:id="3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0"/>
    <w:bookmarkStart w:name="z36" w:id="31"/>
    <w:p>
      <w:pPr>
        <w:spacing w:after="0"/>
        <w:ind w:left="0"/>
        <w:jc w:val="left"/>
      </w:pPr>
      <w:r>
        <w:rPr>
          <w:rFonts w:ascii="Times New Roman"/>
          <w:b/>
          <w:i w:val="false"/>
          <w:color w:val="000000"/>
        </w:rPr>
        <w:t xml:space="preserve"> 4-тарау. Қорытынды ереже</w:t>
      </w:r>
    </w:p>
    <w:bookmarkEnd w:id="31"/>
    <w:bookmarkStart w:name="z37" w:id="32"/>
    <w:p>
      <w:pPr>
        <w:spacing w:after="0"/>
        <w:ind w:left="0"/>
        <w:jc w:val="both"/>
      </w:pPr>
      <w:r>
        <w:rPr>
          <w:rFonts w:ascii="Times New Roman"/>
          <w:b w:val="false"/>
          <w:i w:val="false"/>
          <w:color w:val="000000"/>
          <w:sz w:val="28"/>
        </w:rPr>
        <w:t>
      14. Маңғыстау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