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c6d" w14:textId="aa49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2021 жылғы 13 қаңтардағы № 175 "Маңғыстау ауданының елді мекендеріндегі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2022 жылғы 9 қарашада № 379 қаулысы. Қазақстан Республикасының Әділет министрлігінде 2022 жылғы 10 қарашада № 30480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әкімдігінің 2021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ауданының елді мекендеріндегі салық салу объектісінің орналасуын ескеретін аймаққа бөлу коэффициенттерін бекіту туралы" қаулысына (Нормативтік құқықтық актілерді мемлекеттік тіркеу тізілімінде № 4425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2023 жылдың 1 қаңтарынан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елді мекендеріндегі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Тиген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Тасмұрын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