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60f5" w14:textId="2e66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бойынша аудандық маңызы бар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2022 жылғы 1 тамыздағы № 137 қаулысы. Маңғыстау облысы Әділет департаментінде 2022 жылғы 3 тамызда № 29003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жолдары туралы"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Түпқараған ауданы бойынша аудандық маңызы бар автомобиль жолдарының тізбесі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Мұнайлы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жолаушылар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көлігі және автомобиль жолдары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қаулысына 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Түпқараған ауданы бойынша аудандық маңызы бар автомобиль жолдарының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KR-ТG-1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"Сайын Шапағатов ауылдық округіне кіреберіс"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KR-ТG-2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"Ақшұқыр ауылына кіреберіс"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KR-ТG-3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"Қызылөзен ауылына кіреберіс"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KR-ТG-4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"Үдек қорымына кіреберіс"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KR-ТG-5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"Форт-Шевченко-Тамшалы"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KR-ТG-6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"Форт-Шевченко-Баутин-Аташ"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KR-ТG-7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"Таушық ауылына кіреберіс"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KR-ТG-8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"Сұлтан-Епе қорымына кіреберіс"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KR-ТG-9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"Шақпақ-ата қорымына кіреберіс"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KR-ТG-10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"Саура шатқалына кіреберіс"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KR-ТG-11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"Есмамбет қорымына кіреберіс"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KR-ТG-12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"Тамшалы шатқалына кіреберіс"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KR-ТG-13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"Сартас-Қапамсай жеріне кіреберіс"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KR-ТG-14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"Ақтау-Форт-Шевченко" тас жолының 43 шақырымнан теңіз жағалауына дейінгі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