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d847" w14:textId="14cd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2020 жылғы 26 маусымдағы №45/336 "Түпқараған ауданында пайдаланылмайтын ауыл шаруашылығы мақсатындағы жерлерге жер салығының базалық мөлшерлемелерін жоғарлату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26 қыркүйектегі № 17/104 шешімі. Қазақстан Республикасының Әділет министрлігінде 2022 жылғы 27 қыркүйекте № 29843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мәслихаттың 2020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№45/336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ауданында пайдаланылмайтын ауыл шаруашылығы мақсатындағы жерлерге жер салығының базалық мөлшерлемелерін жоғарлату туралы" (Нормативтік құқықтық актілерді мемлекеттік тіркеу тізілімінде №4252 болып тіркелген) шешімінің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