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99fb" w14:textId="cbd9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2022 жылғы 17 қаңтардағы № 141 шешімі. Қазақстан Республикасының Әділет министрлігінде 2022 жылғы 19 қаңтарда № 26552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353 660 181,2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5 798 679,0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3 084 179,2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33 511,0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344 743 812,0 мың теңге;</w:t>
      </w:r>
    </w:p>
    <w:bookmarkEnd w:id="7"/>
    <w:bookmarkStart w:name="z13" w:id="8"/>
    <w:p>
      <w:pPr>
        <w:spacing w:after="0"/>
        <w:ind w:left="0"/>
        <w:jc w:val="both"/>
      </w:pPr>
      <w:r>
        <w:rPr>
          <w:rFonts w:ascii="Times New Roman"/>
          <w:b w:val="false"/>
          <w:i w:val="false"/>
          <w:color w:val="000000"/>
          <w:sz w:val="28"/>
        </w:rPr>
        <w:t>
      2) шығындар – 356 197 468,8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4 273 372,7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12 905 196,0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8 631 823,3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- 6 810 660,3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6 810 660,3 мың теңге.";</w:t>
      </w:r>
    </w:p>
    <w:bookmarkEnd w:id="14"/>
    <w:bookmarkStart w:name="z20" w:id="1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p>
    <w:bookmarkEnd w:id="15"/>
    <w:bookmarkStart w:name="z21" w:id="16"/>
    <w:p>
      <w:pPr>
        <w:spacing w:after="0"/>
        <w:ind w:left="0"/>
        <w:jc w:val="both"/>
      </w:pPr>
      <w:r>
        <w:rPr>
          <w:rFonts w:ascii="Times New Roman"/>
          <w:b w:val="false"/>
          <w:i w:val="false"/>
          <w:color w:val="000000"/>
          <w:sz w:val="28"/>
        </w:rPr>
        <w:t>
      "11-1. 2022 жылға арналған өңірдің әлеуметтік-экономикалық дамуына және оның инфрақұрылымын дамытуға жер қойнауын пайдаланушылар аударымдарының түсімдерін бөлу нормативтері облыстық бюджетке 100% мөлшерінде белгіленсін.";</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bl>
    <w:bookmarkStart w:name="z33" w:id="19"/>
    <w:p>
      <w:pPr>
        <w:spacing w:after="0"/>
        <w:ind w:left="0"/>
        <w:jc w:val="left"/>
      </w:pPr>
      <w:r>
        <w:rPr>
          <w:rFonts w:ascii="Times New Roman"/>
          <w:b/>
          <w:i w:val="false"/>
          <w:color w:val="000000"/>
        </w:rPr>
        <w:t xml:space="preserve"> Қостанай облысының 2022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353 660 181,2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344 743 812,0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248 317 710,0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356 197 468,8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151 138 715,6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102 120 778,0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67 055 920,0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12 303 279,6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22 849 952,6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22 849 952,6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22 849 952,6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21 261 012,6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29 956 873,0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6 810 660,3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0"/>
    <w:p>
      <w:pPr>
        <w:spacing w:after="0"/>
        <w:ind w:left="0"/>
        <w:jc w:val="left"/>
      </w:pPr>
      <w:r>
        <w:rPr>
          <w:rFonts w:ascii="Times New Roman"/>
          <w:b/>
          <w:i w:val="false"/>
          <w:color w:val="000000"/>
        </w:rPr>
        <w:t xml:space="preserve"> Қостанай облысының 2023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211 726 077,3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212 641 845,3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22 040 638,5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-6 127 436,0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21"/>
    <w:p>
      <w:pPr>
        <w:spacing w:after="0"/>
        <w:ind w:left="0"/>
        <w:jc w:val="left"/>
      </w:pPr>
      <w:r>
        <w:rPr>
          <w:rFonts w:ascii="Times New Roman"/>
          <w:b/>
          <w:i w:val="false"/>
          <w:color w:val="000000"/>
        </w:rPr>
        <w:t xml:space="preserve"> Қостанай облысының 2024 жылға арналған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204 234 346,0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