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cd15d" w14:textId="11cd1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үсті көздеріндегі су ресурстарын пайдаланғаны үшін төлемақы мөлшерлемелері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мәслихатының 2022 жылғы 20 сәуірдегі № 172 шешімі. Қазақстан Республикасының Әділет министрлігінде 2022 жылғы 22 сәуірде № 27716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Су кодексінің </w:t>
      </w:r>
      <w:r>
        <w:rPr>
          <w:rFonts w:ascii="Times New Roman"/>
          <w:b w:val="false"/>
          <w:i w:val="false"/>
          <w:color w:val="000000"/>
          <w:sz w:val="28"/>
        </w:rPr>
        <w:t>38-бабы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5)-тармақшасына сәйкес Қостанай облыстық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жер үсті көздеріндегі су ресурстарын пайдаланғаны үшін төлемақы мөлшерлемелері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облыстық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20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 үсті көздеріндегі су ресурстарын пайдаланғаны үшін төлемақы мөлшерлемелері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Қостанай облысы мәслихатының 12.07.2024 </w:t>
      </w:r>
      <w:r>
        <w:rPr>
          <w:rFonts w:ascii="Times New Roman"/>
          <w:b w:val="false"/>
          <w:i w:val="false"/>
          <w:color w:val="ff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Реті бойынша номір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су пайдаланудың түрі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Төлемақы мөлшерлемелері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үй-пайдалану және коммуналдық қызметтер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теңге/1 000 текше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Өнеркәсiп, жылу энергетикасын қоса есептегенде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теңге/1 000 текше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теңге/1 000 текше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көздерiнен су алуды жүзеге асыратын тоған шаруашылықтары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теңге/1 000 текше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