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e9e5" w14:textId="415e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тауарына бөлшек сауда бағасының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15 маусымдағы № 260 қаулысы. Қазақстан Республикасының Әділет министрлігінде 2022 жылғы 16 маусымда № 28500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 11245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тауарына бөлшек сауда бағасының шекті рұқсат етілген мөлшері күнтізбелік отыз күн мерзімге, оны кем дегенде күнтізбелік 15 күннен кейін қайта қарау мүмкіндігімен – тауық еті (сан сүйек және іргелес жұмсақ еті бар сан жілік) – килограмм үшін 943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