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97f4" w14:textId="0e29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тауарына бөлшек сауда бағасының шекті рұқсат етілген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27 маусымдағы № 274 қаулысы. Қазақстан Республикасының Әділет министрлігінде 2022 жылғы 28 маусымда № 28634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бұйрығына (Нормативтік құқықтық актілерді мемлекеттік тіркеу тізілімінде № 11245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маңызы бар азық-түлік тауарына бөлшек сауда бағасының шекті рұқсат етілген мөлшері күнтізбелік отыз күн мерзімге, оны кем дегенде күнтізбелік 15 күннен кейін қайта қарау мүмкіндігімен – тауық жұмыртқасы (І санатты) – ондық үшін 355 теңге болып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