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c515" w14:textId="be6c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Сатып алынатын ауылшаруашылық өнімінің бірлігіне арналған субсидиялар нормативтерін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2022 жылғы 27 маусымдағы № 273 қаулысы. Қазақстан Республикасының Әділет министрлігінде 2022 жылғы 4 шілдеде № 28697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2014 жылғы 26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3-2/615</w:t>
      </w:r>
      <w:r>
        <w:rPr>
          <w:rFonts w:ascii="Times New Roman"/>
          <w:b w:val="false"/>
          <w:i w:val="false"/>
          <w:color w:val="000000"/>
          <w:sz w:val="28"/>
        </w:rPr>
        <w:t xml:space="preserve"> "Өңдеуші кәсіпорындардың ауылшаруашылық өнімін тереңдете өңдеп өнім өндіруі үшін оны сатып алу шығындарын субсидиялау қағидаларын бекіту туралы" бұйрығына (Нормативтік құқықтық актілерді мемлекеттік тіркеу тізілімінде № 10087 болып тіркелген)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ауылшаруашылық өнімін тереңдете өңдеп өнім өндіруі үшін оны сатып алынатын бірлігіне арналған субсидиялар </w:t>
      </w:r>
      <w:r>
        <w:rPr>
          <w:rFonts w:ascii="Times New Roman"/>
          <w:b w:val="false"/>
          <w:i w:val="false"/>
          <w:color w:val="000000"/>
          <w:sz w:val="28"/>
        </w:rPr>
        <w:t>нормативтері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Ауылшаруашылық өнімін тереңдете өңдеп өнім өндіруі үшін оны сатып алынатын бірлігіне арналған субсидиялар нормативтері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өнімнің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өңделген өнімдердің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Шикізатқа қайта есептелген субсидиялар нормативтері, теңге/литр (теңге/килограмм)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ірімшік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сүт (майы алынбаған, майы алынған)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