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3459" w14:textId="2ee3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пестицидтердің, биоагенттердің (энтомофагтардың) тізбесі мен субсидиялар нормаларын, сондай-ақ пестицидтерді, биоагенттерді (энтомофагтарды) субсидиялауға арналған бюджет қаражатының көлемдерін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2022 жылғы 1 шілдедегі № 293 қаулысы. Қазақстан Республикасының Әділет министрлігінде 2022 жылғы 8 шілдеде № 28756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2020 жылғы 30 наурыздағы № 107 "Өсімдік шаруашылығы өнімінің шығымдылығы мен сапасын арттыруды субсидиялау қағидалары" (Нормативтік құқықтық актілерді мемлекеттік тіркеу тізілімінде № 20209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2022 жылға арналған пестицидтердің, биоагенттердің (энтомофагтардың) тізбесі мен субсидиялар нормалары;</w:t>
      </w:r>
    </w:p>
    <w:bookmarkEnd w:id="1"/>
    <w:bookmarkStart w:name="z6"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2022 жылға арналған пестицидтерді, биоагенттерді (энтомофагтарды) субсидиялауға арналған бюджет қаражатының көлемдері бекітілсін.</w:t>
      </w:r>
    </w:p>
    <w:bookmarkEnd w:id="2"/>
    <w:bookmarkStart w:name="z7" w:id="3"/>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заңнамасымен белгіленген тәртіпте:</w:t>
      </w:r>
    </w:p>
    <w:bookmarkEnd w:id="3"/>
    <w:bookmarkStart w:name="z8" w:id="4"/>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8"/>
    <w:p>
      <w:pPr>
        <w:spacing w:after="0"/>
        <w:ind w:left="0"/>
        <w:jc w:val="left"/>
      </w:pPr>
      <w:r>
        <w:rPr>
          <w:rFonts w:ascii="Times New Roman"/>
          <w:b/>
          <w:i w:val="false"/>
          <w:color w:val="000000"/>
        </w:rPr>
        <w:t xml:space="preserve"> 2022 жылға арналған пестицидтердің, биоагенттердің (энтомофагтардың) тізбесі мен субсидиялар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топтары бойынша әсерлі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(литр,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1 литріне (килограмына) субсидиялар нормасы,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 2,4-Д, 72%,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ДАЙОВИД, 72 %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КОРСО, 72%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 дикамба оксимі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ЧИСТАЛАН, 40%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этилгексил эфирі түріндегі 2,4-Д дихлорфеноксисірке қышқылы, 905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дихлорфеноксисірке қышқылы, 600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60%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 СЭФИР,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дихлорфеноксисірке қышқылы, 344 г/л + дикамба,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ДУО,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552 грамм/литр + дикамба,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БРЭМБО,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905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 эмульсия концентраты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ГРЕЙН ЭФИР,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грамм/литр + флорасулам, 7,4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суспензиялық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ЭКСТРА,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АБСИНТИУМ,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ЭКСТРА,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850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70,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ТАУЭРСПРЕЙ, 85%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КОРСО, эмульгирленлірілетін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905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905,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ЭФИРАКС,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ЭФИОН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клопиралидтің 2-этилгексил эфирі,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ЭЛЬФ,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300 грамм/литр + флорасулам, 3,7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420 грамм/литр + дикамба қышқылы 2-этилгексил эфирі,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564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564 грамм/литр + метсульфурон - метил, 600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ЭЛАМЕТ, зауыттық бинарлық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564 грамм/литр + триасульфурон,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зауыттық бинарлық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Д-АРМОН–Эфир, 72%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950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коллоидты ерітінді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КЛИАРАП,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2,4-Д қышқылы, 344 грамм/литр + диметиламин тұзы түріндегі дикамба қышқылы,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тұздарының қоспасы түріндегі 2,4-Д қышқылы, 550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АЙКОН ФОРТЕ, сулы концентрат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кышқылы, 410 грамм/литр + күрделі 2-этилгексил эфирлері түріндегі клопиралид,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калий және натрий тұздары түріндегі 500 грамм/литр МЦПА қышқылы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МОМУС,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19 034,75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757, сулы дисперленген түйіршік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ГАРАНТ 757,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ФОРТЕ 757,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ДАРА,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ЛАНС, сулы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грамм/килограмм + флорасулам,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ЛАНЦЕЛОТ 450, сулы дисперленген түйіршік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МСРА натрий - калий тұзы,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галаксифоп-Р-метил, 108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ГАЛОКС СУПЕР 108,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104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 - п - метил,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ДЕЛИК 240,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ФОРТЕ,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ВАЛСАГЛИФ,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 ПЛЮС,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48%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ПРЕМИУМ,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КЕРНЕЛ,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 ЭКСТРА,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*УРАГАН ФОРТЕ 500, сулы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ЭНТОГЛИФОС, 50% сулы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қышқылы, 600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600,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*ЖОЙКЫН МЕГА, 60% сулы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ГРАНД ЭКСТРА 540, сулы ерітінді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ЭКСТРА,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 ЭВЕЙ,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МАСТЕР,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ГОЛД,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САРМАТ ЭКСТРА,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КУНГФУ,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*СПРУТ ЭКСТРА,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ГЛИФОШАНС СУПЕР,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 СТАР,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ИКСТРИМ,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ЭКСТРА, 75 %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15%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қышқылы, 360 грамм/литр + қышқыл хлорсульфуроны, 22,2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грамм/литр + 2,4 Д, 357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ДАБСПРЕЙ,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 48%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ДЕЙМОС,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МОНОМАКС, сулы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ДКБ,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РЕЙНВЕЛ,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грамм/килограмм + метсульфурон - метил, 28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грамм/килограмм + триасульфурон, 41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ХИТОН,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ОПТИМА, 72%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357 грамм/литр + дикамба, 124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СУПЕР 480,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АНТАЛ,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грамм/литр + имазапир,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4,8 %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КЛИАФИЛТ,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КЛИАФИЛТ, 4,8%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ДИОМА,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16,5 грамм/литр + имазапир,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ПЛЮС, 2,4 %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ПЛЮС, 2,4%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сулы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ИМАЗОШАНС,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сулы-гликольды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АРЕАЛ СУПЕР, 25%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сулы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 100,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ТАПИРОШАНС,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грамм/килограмм + хлоримурон - этил,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натрий, 11,3 грамм/килограмм + тиенкарбазон - метил, 22,5 грамм/килограмм + мефенпир - диэтил - антидот, 135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натрий, 25 грамм/литр + амидосульфурон, 100 грамм/литр + мефенпир - диэтил - антидот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майлы шашырама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7 187,60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АМИДА, майлы шашырама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ШЕДОУ,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ШЕДЕУ,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ГРАМИНИОН,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116,2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СОНДЕЛЕКТ,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грамм/литр + галоксифоп - п - метил,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КВИКСТЕП, эмульсия концентраты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СУПРИМ,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КАДИМ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КАТРОС,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ПИЛАРОФ,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 КОМБИ,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240 грамм/литр + клоквинтоцет-мексил (антидот),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СУПЕР,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ЛИБЕРТИ ПЛЮС,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КЛОДИМАКС,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грамм/литр + клоксинтоцет - мексил,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БФ,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ИТАРР 80,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080,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грамм/литр + флуроксипир,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СТОУН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СЭНТИУМ,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ШАНСТРЕЛ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сулы дисперленген түйіршік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ЭКСТРА, суда еритін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суда еритін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САМУРАЙ СУПЕР,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75 грамм/литр + никосульфурон,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майлы шашырама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ГАВАНЬ ПЛЮС, майлы шашырама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грамм/литр + измазамокс,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 ПРИМА, 96%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СУПЕР, наноэмульсия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ЛИНКОР, суспензия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ЗЕНКОШАНС,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сулы дисперленген түйіршік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КАРБУЗИН, 70%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ЛАЗУРИТ, суланатын ұнтақ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ТРИБУЗИН 700,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МИСТРАЛЬ, суда еритін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125 грамм/килограмм + трибенурон - метил, 625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сулы дисперленген түйіршік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ДУЭТ 750,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300 грамм/килограмм + трибенурон - метил, 450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29 887,55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391 грамм/килограмм + трибенурон - метил, 261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сулы дисперленген түйіршік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ПРЕМИУМ,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600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ЛИДЕР, суланатын ұнтақ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МЕЦЦО, 60% сулы дисперленген түйіршік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сулы дисперленген түйіршік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РОДАР, 60%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АДАЛТ,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СТРАЖ, сулы дисперленген түйіршік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СУПЕРМЕТ ЭКСТРА, суда еритін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КАНЦЛЕР,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500 грамм/литр + клопиралид,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ГРАНД,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грамм/килограмм + тифенсульфурон - метил,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ЭСТАМП,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ГАЙТАН,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ЛОТОС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35%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майлы шашырама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 майлы шашырама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пиклорам, 150 грамм/литр + МЦПА, 350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грамм/литр + клоквинтоцет-мексил (антидот), 11,25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50 грамм/литр + клоквинтоцет-мексил (антидот), 12,5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050,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грамм/литр + клоквинтоцет - мексил - антидот, 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МЕРИТ 45, майлы шашырама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15 142,05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претилахлор, 300 грамм/литр + пирибензоксим,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50%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САРМАТ,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ШАНСГАРД,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ГАМБИТ,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суда еритін ұнтақ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РИМУС, 25%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құрғақ ақпа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РИМКОРН, суда еритін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ШАНТУС, сулы дисперленген түйіршік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312, 5 грамм/литр + тербутилазин 187, 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ЭРУДИТ,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ИРВИН,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960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 ГОЛД 960,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ДУШАНС,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680 грамм/килограмм + метсульфурон-метил, 70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құрғақ ақпа суспензия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ЭКСТРА,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ДУО,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545 грамм/килограмм + метсульфурон - метил, 164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35 937,65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сулы дисперленген түйіршік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құрғақ ақпа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ШАНСТИ,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КУПАЖ,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АЛЛЕРТ, құрғақ ақпа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563 грамм/килограмм + флорасулам, 187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 сулы дисперленген түйіршік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ПРЕМИУМ, сулы дисперленген түйіршік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МОЕРСТАР, 75% құрғақ ақпа суспензия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 750,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құрғақ ақпа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МОРТИРА,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ГАРПУН СУПЕР,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 ГРАНД,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ШАНСТАР,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МАДЖЕСТИК, сулы дисперленген түйіршік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құрғақ ақпа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Ессенстар,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ПРЕМИУМ, сулы дисперленген түйіршік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100 грамм/литр + клоквинтоцет - мексил (антидот), 27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ЗЛАКОФОРТЕ 100,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грамм/литр + мефенпир - диэтил (антидот),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майлы-сулы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ПУМА-СУПЕР, 7,5%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 СУПЕР, 7,5%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ЗЛАКОСУПЕР, 7,5%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ГРАНТ,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клодинафоп - пропаргил, 90 грамм/литр + клоквинтоцет - мексил, 72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100 грамм/литр + мефенпир - диэтил (антидот), 27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СОБОЛЬ, 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фенхлоразол-этил (антидот), 27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СУПЕР,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майлы-сулы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120 грамм/литр + мефенпир - диэтил (антидот), 33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грамм/литр + фенклоразол-этил (антидот),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клохинтоцет-мексил (антидот), 47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клодинафоп-пропаргил, 90 грамм/литр + клоквинтоцет-мексил,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ПОЛГАР,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ТРИМИКС КОМБИ,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ЭКСТРА,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ТРИБЬЮТ,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клоквинтоцет - мексил (антидот),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клоквинтоцет - мексил (антидот),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майлы-сулы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фенклоразол - этил (антидот), 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грамм/литр + клоквинтоцет - мексил - антидот, 34, 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майлы-сулы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УЛЬТРА,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ШАНСЮГЕН, 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ПЛЮС,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грамм/литр + клоквинтоцет - мексил - антидот, 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грамм/литр + клоквинтоцет-мексил (антидот),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ЭКСТРА,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80 грамм/литр + клодинафоп - пропаргил, 24 грамм/литр + мефенпир - диэтил,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микроэмульсия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грамм/литр + клодинафоп - пропаргил, 60 грамм/литр + клоквинтоцет - мексил,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ТОП, микрокапсулді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клодинафоп-пропаргил, 45 грамм/литр + клоквинтоцет-мексил (антидот), 34,5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ПЕГАС, 13,5% эмульсия концентраты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ЭРЛИКОН,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ЭКСТРА, 13,5%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МАЭСТРО 135,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 250,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 5 грамм/литр + йодосульфурон - метил - натрия, 1, 0 грамм/литр + тиенкарбазон - метил, 10 грамм/литр + ципросульфид - антидот,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МАЙСТЕР ПАУЭР, майлы шашырама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тефурил,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 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ХИЛЕР, майлы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ГЛАДИАТОР, 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 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ЕССЕНЗЛАК, 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125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МИУРА,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ЗАЛП,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50 грамм/литр + имазамокс, 38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майлы шашырама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майлы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ПИРАМИН-ТУРБО, 52% суспензия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грамм/килограмм + метсульфурон - метил, 333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ФИНЕС ЛАЙТ,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 - метил,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сулы дисперленген түйіршік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ЭСТОК,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грамм/литр + десмедифам, 70 грамм/литр + фенмедифам, 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ГАРАНТ,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грамм/литр + десмедифам, 71 грамм/литр + фенмедифам, 91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ТРИОФЕН,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БЕТАШАНС ТРИО,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 фенмедифам, 63 + десмедифам, 21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майлы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 - метил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 - метил 500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КАЗУАР,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95 345,25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 түріндегі 2,4-Д қышқылы, 510 грамм/литр + флуроксипир, 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УЛЬТРА,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 түріндегі 2,4-Д қышқылы, 410 грамм/литр + флорасулам, 5 грамм/литр + флуроксопир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670 грамм/килограмм + тифенсульфурон - метил, 80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34 734,35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хизалафоп - п - тефурил,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грамм/килограмм + трибенурон - метил, 120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МЕЗОМАКС,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*СУХОВЕЙ,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350 грамм/литр + флорасулам, 7,4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ФЕНОМЕН,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грамм/литр + клодинафоп - пропаргил 90 грамм/литр + мефенпир - диэтил 44 грамм/литр (антидот)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500 грамм/литр + дикват 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УЛЬТРА,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РИСУЛАМ 250,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 КС, 25%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аммоний тұзы, 888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РИДОВЕР ЭКСТРА, суда еритін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35 грамм/литр + квинмерак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УЛЬТРА,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770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 77% сулы дисперленген түйіршік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СУПЕР,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клоквинтоцет-мексил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10%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фенклоразол-этил (антидот),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10%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ВИЛЛАН СУПЕР,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 700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сулы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МИТРОН,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38 грамм/литр + хлоримурон-этил 12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майлы шашырама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 110 грамм/литр + фенмедифам, 110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22, майлы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 150 грамм/литр + фенмедифам,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300, майлы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2-этилгексил эфирі, 452,42 грамм/литр + флорасулам, 6,25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ЭТИЛГЕКСУЛАМ-Д, суспензиялық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ТИМСПРЕЙ,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КАТТЕНГ,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күрделі 2-этилгексил эфирі, 300 грамм/литр + флорасулам, 6,25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ПРИШАНС,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МЦПА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2М-4Х 750, 75%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570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СОЛЕКС ПРО,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тұз, 750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МОЩЬ,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СОЛЕКС,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 + имазамокс 23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СУПЕР,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220 грамм/литр + никосульфурон,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ПЛЮС 270, майлы шашырама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 + имазамокс, 22,4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КОРУМ,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400 грамм/литр + имазамокс,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СУПЕР,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ПАРАДОКС,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және натрий тұздары қоспасы түріндегі МЦПА қышқылы,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ГЕРБИТОКС-Л,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грамм/килограмм+ тифенсульфурон-метил,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МЕГА,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410 грамм/килограмм + тифенсульфурон-метил, 140 грамм/килограмм + флорасулам 200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36 140,65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 100 грамм/литр + фенмедифам,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22,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фенмедифам, 80 грамм/литр + десмедифам,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БИТАП-КОМПАКТ, 16%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ЭГИДА,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 Д қышқылы, 960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960,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200 грамм/литр + клоквинтоцет-мексил (антидот),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БЕЛИССИМО 2.0,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клоквинтоцет-мексил (антидот), 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ФОРТЕ,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 ФОРТЕ,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500 грамм/литр + амидосульфурон,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ФОРТЕ,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367 грамм/литр + клопиралид, 124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ЛАЙТ,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500 грамм/килограмм + амидосульфурон,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34 734,35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450 грамм/килограмм + амидосульфурон, 210 грамм/килограмм + флорасулам, 90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ФОРТЕ,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36 140,65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амидосульфурон, 350 грамм/килограмм + тифенсульфурон, 350 грамм/килограмм + метсульфурон-метил, 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3.0,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 этил, 170 грамм/литр + клодинафоп-прапаргил, 48,5 грамм/литр + клоквинтоцет-мексил (антидот), 57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УЛЬТРА,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73 125,15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330 грамм/килограмм + имазапир,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УЛЬТРА,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33 328,05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137 грамм/литр + хизалафоп-п-этил, 73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140 грамм/литр + хизалафоп-п-этил, 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ЭВОЛЮШН,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грамм/литр + тиенкарбазон-метил, 7,5 грамм/литр + мефенпир-диэтил (антидот),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ВЕЛОСИТИ СУПЕР,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400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БУТИЗАН 400 КС, 40%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 200 грамм/литр + МЦПА,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тұзы бойынша глифосат қышқылы,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КОСМИК ТУРБО, суда еритін түйіршік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630 грамм/литр (2,4-Д этилгексил эфирі, 470 грамм/литр) + 2,4-Д кислоты, 160 грамм/литр (диметилалкил-амин тұзы)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грамм/литр + клоквинтоцет-мексил (антидот), 23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ТУРБО,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ЛАЙТ,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5 грамм/литр + 2,4-Д-2- этилгексил, 430 грамм/литр + мефенпир-диэтил (антидот),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МУШКЕТ ПЛЮС, майлы шашырама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13,33 грамм/литр + цигалофоп -бутил,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ТОПШОТ 113, майлы шашырама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23 грамм/килограмм + никосульфурон, 92 грамм/килограмм, дикамба қышқылы, 550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ПРИНЦИПАЛ ПЛЮС,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15 625,05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35 грамм/килограмм + никосульфурон, 120 грамм/килограмм + мезотрион, 370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МАХАОН ПРО,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малолетучие эфиры 2,4-Д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ОКТИГЕН, 40%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клопирадид, 267 грамм/литр+ пиклорама, 67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ЛЕРАШАНС,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КРУЦИФЕР, сулы ерітінді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квизалофоп-п-тефурил,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ЛЕМУР,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мезосульфурон, 30 грамм/килограмм + йодосульфурон-метил-натрий, 6 грамм/килограмм + мефенпир-диэтил (антидот), 90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ЛАЙНЕР ЭКСТРА, суда еритін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суланатын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300 грамм/литр + флорасулам, 5,35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майлы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410 грамм/литр + флорасулам,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ПРАЙМ, майлы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СУПЕР,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50 грамм/литр + имазапир,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ГИБРИД, майлы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биспирибакы, 400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 400,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клодинафоп-пропаргил, 60 грамм/литр + клоквинтоцет-мексил (антидот),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ОРИКС,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150 грамм/литр + никосульфурон, 60 грамм/литр + тифенсульфурон-метил, 11,25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СУПЕРКОРН, майлы шашырама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ХОРС,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 100 грамм/литр + күрделі эфир түріндегі 2,4-Д қышқылы,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452,42 грамм/литр + флорасулам, 6,25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ПРАЙМУР,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фенхлоразол-этил (антидот),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359 грамм/килограмм + метсульфурон-метил, 391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ЭДВАНС 2.0, сулы дисперленген түйіршік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300 грамм/литр + хизалофоп-п-этил 45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ГЕЙЗЕР, коллоидты ерітінді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никосульфурона, 60 грамм/литр + флорсулам 3,6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 майлы шашырама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никосульфурона, 650 грамм/килограмм + тефилсульфурон-метил, 60 грамм/килограмм + флорсулам 40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КРЕЙЦЕР, сулы дисперленген түйіршік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 түріндегі 2,4 Д қышқылы, + карфентразон-этил, 20 грамм/литр + флуросипир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ГРАНД,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(С7-С9 аз ұшатын эфирлер ), 550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ацифлуорфен,320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ТАНТО,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пропизахлор, 720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 ПРО,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БЕНИТО,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 түріндегі клопиралид, 90 грамм/литр + имазамокс,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ИЛИОН, майлы шашырама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100 грамм/литр + флорасулам,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УНИКО,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пропизохлор, 720 грамм/литр + кломазон,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ПРОПОНИТ ДУО,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75 грамм/литр + мефенпир-диэтил (антидот),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 СУПЕР, 7,5 % майлы-сулы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флорасулама, 104 грамм/килограмм, трибенурон-метила, 500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ГРАНД, сулы дисперленген түйіршік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200 грамм/литр + тебуконазол,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ДУО, коллоидты ерітінді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400,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СУНКАР 400, коллоидты ерітінді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САМУРЫК 400, коллоидты ерітінді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ДУО, коллоидты ерітінді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ПРОПИКОН, эмульсия концентраты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 250,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АБРИС, 25%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ТИЛТ 250,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тиофанат-метил, 310 грамм/литр + эпоксиконазол, 187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ТИРАКС ДУО,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 ДУО, 49,7%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500 грамм/литр + карбендазим,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ВАРРО,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спироксамин, 224 грамм/литр + тебуконазол, 148 грамм/литр + протиоканазол, 53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СОЛИГОР,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ТРИАФОЛ, 25%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250,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КЛЭРИТИ,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 25%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 200 грамм/литр + ципроконазол,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СКАЙСТАР,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АМИСТАР ЭКСТРА 280,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СУПЕРСТАР,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ТЕНАЗОЛИН,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ЦАРИЦА,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КОЛОСАЛЬ,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ШАНСИЛ,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200 грамм/литр + пропиконазол,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ПЛЮС,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ЭФФЕКТО,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225 грамм/литр + флутриафол,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 СУПЕР,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 ФОРТЕ,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62,5 грамм/литр + эпоксиконазол, 62,5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АБАКУС УЛЬТРА,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100 грамм/литр + карбендазим,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ФЕРАЗИМ ГРИН,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250 грамм/литр + ципроконазол,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АЛЬТО СУПЕР 330,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ПРОПИШАНС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300 грамм/литр + тебуконазол,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КОЛОСАЛЬ ПРО, микроэмульсия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ОПТИМО, 20%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 240 грамм/литр + эпоксиконазол, 160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СИКУРС,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спироксамин, 250 грамм/литр + тебуконазол, 167 грамм/литр + триадименол, 43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ФАЛЬКОН, 46%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 90 грамм/литр + тебуконазол, 317 грамм/литр + флутриафол, 93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ЭМИТИ,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97 грамм/литр + тебуконазол, 400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РИДЕЛЬ,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тиофанат-метил, 250 грамм/литр + тебуконазол, 167 грамм/литр + триадименол, 43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ТОРРЕС,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381 грамм/литр + флутриафол, 117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САНСЭР,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337 грамм/литр + флутриафол, 78 грамм/литр + клотианидин, 73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*****САНСЭР КОМБИ,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80 грамм/литр + тебуконазол, 160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ПРОЗАРО КВАНТУМ,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флуоксастробин, 180 грамм/литр + тебуконазол,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ЭВИТО Т,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230 грамм/литр+пираклостробин, 115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ПИЛАРТЕП,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ципроканазол, 300 грамм/литр + тебуканазол,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ТЕНАЗОЛИН ГОЛД,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 200 грамм/литр + тиофанат-метил,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ПИКСЕЛЬ,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210 грамм/литр + тебуконазол, 210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КОПРОТЕКТ,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250 грамм/литр + тебуконазол,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МАТАДОР,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133 грамм/литр + эпоксиконазол,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ПИКСТАР, суспензиялық эмульсия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 37,5 грамм/литр + метконазол, 27,5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ОСИРИС, 6,5%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390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390,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125 грамм/литр + триадимефон,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ЗЕНОН АЭРО,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ЭНТОЛИКУР, 22,5%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КРЕДО,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хлороталонил,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БРАВО 500,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 41,6 грамм/литр + пираклостробин 66,6 грамм/литр + флуксапироксад 41,6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ЦЕРИАКС ПЛЮС,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 300 грамм/литр + азоксистробина,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АЗОРРО,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пропиканазол 140 грамм/литр + тебуканазол, 140 грамм/литр + эпоксиназол, 72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ТРИАДА,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крезоксим-метил, 250 грамм/литр, эпоксиконазол,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ИДЕАЛ,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флокумафен, 0,05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ШТОРМ, 0.005% балауыз брикеттері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бродифакум, 0,05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КЛЕРАТ Г, 0,005%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фостиазат, 100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НЕМАТОРИН 10,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ГЮХАРАД, 5%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050,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 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***АХИЛЛЕС 050,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ЗЕОН 050,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ЛЯТРИН,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ПЕТРА, 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ДАЛАТЭ, 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СУПЕР,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НАНДОР,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ГУНСЯО,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БРЕЙК, микроэмульсия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ГАНИМЕД,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хлоранантранилипрол, 100 грамм/литр + лямбда-цигалотрин,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АМПЛИГО 15, майлы суспензия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ДАКЛОПРИД, 20% сулы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ТАНРЕК, суда еритін концентрат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КОНФИДОР,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СТРАГЛ,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ИМИДОР,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ЛУИДОР,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ЦЕЗАРЬ,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ИМИДОК,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КЛОРИД,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ПИЛАРКИНГ,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КИНОКС,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ВАРРАНТ,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150 грамм/литр + лямбда-цигалотрин,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АМАДЕУС,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БОРЕЙ,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ИМИДАШАНС ПЛЮС,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210 грамм/литр + бета - цифлутрин 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ТЕРРАНО,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 400 грамм/литр + бифентрин,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ПИРИНЕКС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малатион, 570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**АЛИОТ,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**ФУФАНОН, 57%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 майлы сулы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125 грамм/литр + имидаклоприд, 100 грамм/литр + клотианидин,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БОРЕЙ НЕО,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100 грамм/литр + дифлубензурон,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 106 грамм/литр + ацетамиприд, 115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 ЭКСТРА,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ДЕКСТЕР,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дифлубензурон,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ГЕРОЛЬД, сулы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дифлубензурон,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ГАРПУН,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ДИУРОН,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ДИНАМИТ,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ДИФЛУР,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ДИМИЛИН,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ДИФУЗ,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 400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СИРОККО,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РОГОР-С,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ДАНАДИМ ЭКСПЕРТ,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БИ-58 ТОП,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БИММЕР,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циперметрин,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УСТАД, 10%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циперметрин,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ШАРПЕЙ, микроэмульсия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ЦИРАКС, 25%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индоксакарб,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АСКУМ,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пиримифос-метил,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****АКТЕЛЛИК 500,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БИСКАЯ, майлы шашырама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дельтаметрин,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ДЕЦИС ЭКСПЕРТ,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метомил,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ЛАННАТ, суланатын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хлорантранилипрол,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КОРАГЕН,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ФАСТАК, 10% майлы сулы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ФАСТАК,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АГРОЦИП,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**ФАСКОРД,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ЦЕПЕЛЛИН,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ЦУНАМИ,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 57 грамм/литр + имидаклоприд 210 грамм/литр + лямбда-цигалотрин 105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АГРИС,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 141 грамм/литр + лямбда-цигалотрин, 106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ЭНЖИО 247,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СОЛАМ,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 18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ВЕРТИМЕК 018,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РОНИН,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АБАЛОН, 1,8%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МЕКАР, микроэмульсия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эмамектин бензоат, 50 грамм/килограмм + луфенурон, 400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ПРОКЛЭЙМ ФИТ 450, суда еритін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флубендиамид,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 400 грамм/литр + гамма-цигалотрин, 6,4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ДАНАДИМ ПАУЕР,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ПУНТО ЭКСТРА, суда еритін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профенофос, 300 грамм/литр + лямбда-цигалотрин,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 315,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 36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АКАРИН, 3,6%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ацетамиприд, 200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 200, еритін ұнтақ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МОСПИЛАН, 20% еритін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ацетамиприд, 300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ХОРНЕТ 300, сулы дисперленген түйіршік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ацетамиприд, 200 грамм/литр + лямбда-цигалатрин,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ЭСПАДА 350,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 300 грамм/литр + бета-циперметрин,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КИНФОС,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200 грамм/литр + альфа-циперметрин,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ЭСПЕРО, суспензия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 500 грамм/литр+ циперметрин,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КОУИН, эмульсия концентраты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ХЛОРЦИРИН, 55%,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 550,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КОМБАТ 550,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НУРЕЛЛ 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НУКЕР ПРО,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КОРВЕТ,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ШАМАН,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ЦИПЕРФОС-Д,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эсфенвалерат,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СЭМПАЙ,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пропаргит, 570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***ОМАЙТ, 57% сулы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клотианидин, 145 грамм/литр + лямбда-цигалотрин, 135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ПИЛАРКЛОТРИН ZC,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гамма-цигалотрин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ФЕНИКС, микрокапсулді суспензия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ВАНТЕКС, микрокапсулді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тефлубензурон,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НОМОЛТ, 15%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спиромезифен, 228,6 грамм/литр + абамектин, 11,4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ОБЕРОН РАПИД,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 100 грамм/литр + дельтаметрин, 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ПРОТЕУС, майлы шашырама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метафлумизон,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АЛЬВЕРДЕ,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спиротетрамат, 120 грамм/литр + имидаклоприд,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МОВЕНТО ЭНЕРДЖИ,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бета-циперметрин,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ОНИКС, сулы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луфенурон,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МАТЧ 050,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700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ДИМИПРИД, 70%, сулы дисперленген түйіршік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ХИМСТАР,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МАРЛЕНОПРИДА, 70%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ТОРЕАДОР ЭКСТРА, сулы дисперленген түйіршік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циантранилипрол,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БЕНЕВИЯ, майлы шашырама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циантранилипрол, 200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ВЕРИМАРК,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ламинарин, 45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ВАЦИПЛАНТ, сұйық 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фитобактериомицин – стрептотрицинді антибиотиктер кешені, БА-120000 ЕА/миллилитр, 32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ФИТОЛАВИН,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МАКРОЛОФУС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ЗЛАТОГЛАЗКА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bl>
    <w:bookmarkStart w:name="z18" w:id="9"/>
    <w:p>
      <w:pPr>
        <w:spacing w:after="0"/>
        <w:ind w:left="0"/>
        <w:jc w:val="both"/>
      </w:pPr>
      <w:r>
        <w:rPr>
          <w:rFonts w:ascii="Times New Roman"/>
          <w:b w:val="false"/>
          <w:i w:val="false"/>
          <w:color w:val="000000"/>
          <w:sz w:val="28"/>
        </w:rPr>
        <w:t>
      Ескертпе:</w:t>
      </w:r>
    </w:p>
    <w:bookmarkEnd w:id="9"/>
    <w:bookmarkStart w:name="z19" w:id="10"/>
    <w:p>
      <w:pPr>
        <w:spacing w:after="0"/>
        <w:ind w:left="0"/>
        <w:jc w:val="both"/>
      </w:pPr>
      <w:r>
        <w:rPr>
          <w:rFonts w:ascii="Times New Roman"/>
          <w:b w:val="false"/>
          <w:i w:val="false"/>
          <w:color w:val="000000"/>
          <w:sz w:val="28"/>
        </w:rPr>
        <w:t>
      * мемлекеттік тіркеуі бар және гербицид пен десикант ретінде пайдаланылатын препараттар;</w:t>
      </w:r>
    </w:p>
    <w:bookmarkEnd w:id="10"/>
    <w:bookmarkStart w:name="z20" w:id="11"/>
    <w:p>
      <w:pPr>
        <w:spacing w:after="0"/>
        <w:ind w:left="0"/>
        <w:jc w:val="both"/>
      </w:pPr>
      <w:r>
        <w:rPr>
          <w:rFonts w:ascii="Times New Roman"/>
          <w:b w:val="false"/>
          <w:i w:val="false"/>
          <w:color w:val="000000"/>
          <w:sz w:val="28"/>
        </w:rPr>
        <w:t>
      ** екі мақсаттағы мемлекеттік тіркеуі бар және инсектицид ретінде және ауыл шаруашылығы өнімін өндірушілердің қойма үй-жайларында қорлардың зиянкестеріне қарсы қолдануға рұқсат етілген препараттар ретінде пайдаланылатын препараттар;</w:t>
      </w:r>
    </w:p>
    <w:bookmarkEnd w:id="11"/>
    <w:bookmarkStart w:name="z21" w:id="12"/>
    <w:p>
      <w:pPr>
        <w:spacing w:after="0"/>
        <w:ind w:left="0"/>
        <w:jc w:val="both"/>
      </w:pPr>
      <w:r>
        <w:rPr>
          <w:rFonts w:ascii="Times New Roman"/>
          <w:b w:val="false"/>
          <w:i w:val="false"/>
          <w:color w:val="000000"/>
          <w:sz w:val="28"/>
        </w:rPr>
        <w:t>
      *** екі мақсаттағы мемлекеттік тіркеуі бар және инсектицид ретінде және нан өнімдері жүйесіндегі кәсіпорындарда қорларды зиянкестерге қарсы қолдануға рұқсат етілген препараттар ретінде пайдаланылатын;</w:t>
      </w:r>
    </w:p>
    <w:bookmarkEnd w:id="12"/>
    <w:bookmarkStart w:name="z22" w:id="13"/>
    <w:p>
      <w:pPr>
        <w:spacing w:after="0"/>
        <w:ind w:left="0"/>
        <w:jc w:val="both"/>
      </w:pPr>
      <w:r>
        <w:rPr>
          <w:rFonts w:ascii="Times New Roman"/>
          <w:b w:val="false"/>
          <w:i w:val="false"/>
          <w:color w:val="000000"/>
          <w:sz w:val="28"/>
        </w:rPr>
        <w:t>
      **** үш мақсаттағы мемлекеттік тіркеуі бар және инсектицид ретінде және ауыл шаруашылығы өнімдерін өндірушілердің қоймаларындағы қор зиянкестеріне қарсы және нан өнімдері жүйесіндегі кәсіпорындардағы қор зиянкестеріне қарсы қолдануға рұқсат етілген препараттар ретінде пайдаланылатын препараттар;</w:t>
      </w:r>
    </w:p>
    <w:bookmarkEnd w:id="13"/>
    <w:bookmarkStart w:name="z23" w:id="14"/>
    <w:p>
      <w:pPr>
        <w:spacing w:after="0"/>
        <w:ind w:left="0"/>
        <w:jc w:val="both"/>
      </w:pPr>
      <w:r>
        <w:rPr>
          <w:rFonts w:ascii="Times New Roman"/>
          <w:b w:val="false"/>
          <w:i w:val="false"/>
          <w:color w:val="000000"/>
          <w:sz w:val="28"/>
        </w:rPr>
        <w:t>
      ***** инсектицид және фунгицид ретінде қолданылатын және қосарланған мақсаттағы мемлекеттік тіркеуі бар препараттар.</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8" w:id="15"/>
    <w:p>
      <w:pPr>
        <w:spacing w:after="0"/>
        <w:ind w:left="0"/>
        <w:jc w:val="left"/>
      </w:pPr>
      <w:r>
        <w:rPr>
          <w:rFonts w:ascii="Times New Roman"/>
          <w:b/>
          <w:i w:val="false"/>
          <w:color w:val="000000"/>
        </w:rPr>
        <w:t xml:space="preserve"> 2022 жылға арналған пестицидтерді, биоагенттерді (энтомофагтарды) субсидиялауға арналған бюджет қаражатының көлемдері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арналған бюджет қаражатының көлемі,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4 226 707,0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4 676 357,0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