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f7b0" w14:textId="116f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15 желтоқсандағы № 139 "Қостанай облысының 2022-2024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2022 жылғы 11 шілдедегі № 196 шешімі. Қазақстан Республикасының Әділет министрлігінде 2022 жылғы 15 шілдеде № 28814 болып тіркелді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2022-2024 жылдарға арналған облыстық бюджеті туралы" 2021 жылғы 15 желтоқсандағы № 139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2022-2024 жылдарға арналған бюджеті тиісінше осы шешімнің 1, 2 және 3-қосымшаларына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390 807 032,8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10 923 470,0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3 891 851,3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33 511,0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375 958 200,5 мың теңге;</w:t>
      </w:r>
    </w:p>
    <w:bookmarkEnd w:id="7"/>
    <w:bookmarkStart w:name="z13" w:id="8"/>
    <w:p>
      <w:pPr>
        <w:spacing w:after="0"/>
        <w:ind w:left="0"/>
        <w:jc w:val="both"/>
      </w:pPr>
      <w:r>
        <w:rPr>
          <w:rFonts w:ascii="Times New Roman"/>
          <w:b w:val="false"/>
          <w:i w:val="false"/>
          <w:color w:val="000000"/>
          <w:sz w:val="28"/>
        </w:rPr>
        <w:t>
      2) шығындар – 395 955 463,4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3 398 484,3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12 030 307,6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8 631 823,3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206 080,7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- 8 752 995,6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8 752 995,6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7"/>
    <w:p>
      <w:pPr>
        <w:spacing w:after="0"/>
        <w:ind w:left="0"/>
        <w:jc w:val="left"/>
      </w:pPr>
      <w:r>
        <w:rPr>
          <w:rFonts w:ascii="Times New Roman"/>
          <w:b/>
          <w:i w:val="false"/>
          <w:color w:val="000000"/>
        </w:rPr>
        <w:t xml:space="preserve"> Қостанай облысының 2022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390 807 032,8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375 958 200,5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97 696 732,5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97 696 732,5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278 261 468,0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395 955 463,4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5 668 728,2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658 686,1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12 848 394,9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12 848 394,9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151 776 588,6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17 581 166,4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102 577 122,1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4 554 513,7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67 264 670,4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4 969 453,9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4 969 453,9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8 391 921,8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8 391 921,8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10 038 683,3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2 700 425,1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5 043 316,8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5 043 316,8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5 251 182,9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9 328 711,6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9 182 331,6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28 581 046,5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28 541 046,5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28 541 046,5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1 019 483,3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5 999 625,1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10 813 538,6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48 518 184,6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44 188 743,1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11 333 114,0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11 170 302,2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11 170 302,2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11 034 787,2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10 687 066,9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23 621 564,6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8 124 983,9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8 124 983,9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15 496 580,7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15 496 580,7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14 681 945,5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12 411 442,4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5 006 237,7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46 823 122,4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46 823 122,4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46 823 122,4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9 413 418,0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8 752 995,6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8"/>
    <w:p>
      <w:pPr>
        <w:spacing w:after="0"/>
        <w:ind w:left="0"/>
        <w:jc w:val="left"/>
      </w:pPr>
      <w:r>
        <w:rPr>
          <w:rFonts w:ascii="Times New Roman"/>
          <w:b/>
          <w:i w:val="false"/>
          <w:color w:val="000000"/>
        </w:rPr>
        <w:t xml:space="preserve"> Қостанай облысының 2023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215 258 447,0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216 174 215,0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95 751 798,0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13 558 043,6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62 397 809,6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7 037 696,8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7 037 696,8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24 557 092,5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24 557 092,5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24 557 092,5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21 918 010,5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10 857 070,5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11 432 575,7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10 313 043,6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7 013 846,1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968 796,5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-821 830,7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