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993d" w14:textId="8929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2022 жылғы 3 тамыздағы № 344 "Қостанай облысының су объектілерінде су қорғау аймақтары мен белдеулерін және оларды шаруашылықта пайдаланудың режимі мен ерекше жағдайларын белгілеу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10 қазандағы № 442 қаулысы. Қазақстан Республикасының Әділет министрлігінде 2022 жылғы 14 қазанда № 30178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облысының су объектілерінде су қорғау аймақтары мен белдеулерін және оларды шаруашылықта пайдаланудың режимі мен ерекше жағдайларын белгілеу туралы" 2022 жылғы 3 тамыздағы № 344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29029 болып тіркелген) келесі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реттік нөмірі 41-1-жолмен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 өзені ағынының учаскесі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заңнамада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комитетінің Қостанай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облысының Санитариялық-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бақылау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республикалық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министрлігі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комитетінің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ресурстарын пайдалануды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 және қорғау жөніндегі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Тобыл-Торғай бассейндік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республикалық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