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f620f" w14:textId="6cf62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әкімдігінің 2021 жылғы 4 мамырдағы № 221 "Қостанай облысының ауызсумен жабдықтаудың баламасыз көздері болып табылатын сумен жабдықтаудың ерекше маңызды оқшау жүйелерінің тізбесін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2022 жылғы 22 қазандағы № 474 қаулысы. Қазақстан Республикасының Әділет министрлігінде 2022 жылғы 26 қазанда № 30309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әкімдігінің "Қостанай облысының ауызсумен жабдықтаудың баламасыз көздері болып табылатын сумен жабдықтаудың ерекше маңызды оқшау жүйелерінің тізбесін бекіту туралы" 2021 жылғы 4 мамырдағы № 221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9897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Қостанай облысының ауызсумен жабдықтаудың баламасыз көздері болып табылатын сумен жабдықтаудың ерекше маңызды оқшау жүйелерінің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энергетика және тұрғын үй-коммуналдық шаруашылық басқармасы"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ресми жарияланғанынан кейін оның Қостанай облысы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474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4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 қаулысымен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облысының ауыз сумен жабдықтаудың баламасыз көздері болып табылатын сумен жабдықтаудың ерекше маңызды оқшау жүйелерінің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қалалар бойынша объектілердің 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"Новоалексеевка"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"Аман-Су"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"Амантоғай"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"Байғабыл"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"Құмкешу"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"Қабырға"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"Үрпек"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"Қазанбасы"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"Құсмұрын жылу энергетикалық компаниясы"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"Мерей"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"МТС"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Бейімбет Майлин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"Апановка"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"Баталы"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"Валерьянов"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"Елизаветинка"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"Новоильиновка"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"Приозерное"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"Тарановец"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"Тобыл"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"Юбилейное"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"Арыстансор"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"Әйет"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"Дидар"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"Заәйет"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"Қырым"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"Перелески"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"Покровка"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Жангелдин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"Ақшығанақ"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"Аралбай"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"Жангелдин коммуналдық шаруашылық кәсіпорны"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"Збан"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"Қарасу"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"Көкалат"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"Қолқамыс"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"Саға"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"Тәуіш"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"Жітіқара"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"Забелов"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"Приречный"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"Ырсай"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"Қамысты"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"Жылу"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"Надеждинка"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"Тоғызақ"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"Шұбартеңіз-Котлованное"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"Қойбағар"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дала"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"Затобол жылу энергетикалық компаниясы"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"Озерный"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"Семеновский"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Меңдіқара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"Таза су"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"Харьковское"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Науырзым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"Буревестник"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"Қарамеңді"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"Шолақсай"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"Железорудная жылу энергетикалық компаниясы" оқшау су құбыры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