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ea54" w14:textId="d30e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31 қазандағы № 480 қаулысы. Қазақстан Республикасының Әділет министрлігінде 2022 жылғы 7 қарашада № 30421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жұмыспен қамтуды үйлестіру және әлеуметтік бағдарламалар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"Мүгедектерге әлеуметтік көмектің қосымша түрлерін көрсету туралы" 2006 жылғы 27 маусымдағы № 212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3550 болып тіркелген).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2006 жылғы 27 маусымдағы № 212 "Мүгедектерге әлеуметтік көмектің қосымша түрлерін көрсету туралы" қаулысына өзгерістер мен толықтырулар енгізу туралы" 2010 жылғы 29 желтоқсандағы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3751 болып тіркелген).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2006 жылғы 27 маусымдағы № 212 "Мүгедектерге әлеуметтік көмектің қосымша түрлерін көрсету туралы" қаулысына өзгерістер мен толықтыру енгізу туралы" 2014 жылғы 11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4492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